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9219" w14:textId="bc49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наименования и индексы автомобильных дорог общего пользования районного значения Меркенского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30 марта 2016 года № 112. Зарегистрировано Департаментом юстиции Жамбылской области 11 мая 2016 года № 3061. Утратило силу постановлением акимата Меркенского района Жамбылской области от 19 декабря 2018 года № 507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Меркенского района Жамбылской области от 19.12.2018 </w:t>
      </w:r>
      <w:r>
        <w:rPr>
          <w:rFonts w:ascii="Times New Roman"/>
          <w:b w:val="false"/>
          <w:i w:val="false"/>
          <w:color w:val="ff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 акимат Меркенского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наименования и индексы автомобильных дорог общего пользования районного значения Меркенского района согласно приложению к настоящему постановлению.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жилищно-коммунального хозяйства, пассажирского транспорта и автомобильных дорог акимата Меркенского района" (Асилбайулы.А) в установленном законодательном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системы "Әділет";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Меркенского района,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Касимова Рустема Калмухамбетовича.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выступает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Управления строительства,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пассажирского транспорта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автомобильных дорог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Жамбылской области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Р.Байтелиев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марта 2016 год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 2016 года №112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наименования и индексы автомобильных дорог общего пользования районного значения Меркенского района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8"/>
        <w:gridCol w:w="2088"/>
        <w:gridCol w:w="5865"/>
        <w:gridCol w:w="2679"/>
      </w:tblGrid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(километр)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0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"Санаторий Мерке - Радоновый скважина" (0-4,2)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1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"Аңдас батыр - Гранитагорск" (0-12)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2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"Сурат - Тескентоган" (0-8,7)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3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"Ойтал - Кызыл Кишлак" (0-19)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4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железнодорожному вокзалу" (0-1,9)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5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"Мерке - Талдыбулак" (0-8)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6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- Турлыбай Батыр" (0-11)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7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"Актоган - Казах Дихан" (0-3)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8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"Санаторий Мерке - Пионер лагерь" (0-1,7)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9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"Костоган - Кызыл Сай" (0-8,6)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30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АБЗ" (0-1,9)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31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КН-МК-12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"Объездная дорога села Мерке" (0-1,4)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32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 Кишлак - Арал Кишлак" (0-6,5)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33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КН-МК-14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"Сахарный завод - Ойтал" (0-2)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4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КН-МК-15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Кенес" (0-1,2)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5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КН-МК-16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"Беларык - Аспара" (0-31,6)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6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КН-МК-17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"Объездная дорога Ойтал - станция Мерке" (0-1,3)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7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КН-МК-18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Сахарному заводу" (0-3,2)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8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КН-МК-19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"Татти - Сарыгобы" (0-86,4)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9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КН-МК-20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"Татти - Акжол" (0-3)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