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af4" w14:textId="9642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Меркенского района от 30 октября 2015 года № 541 "Об организации и финансировании общественных работ на 2016 год по Меркенскому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29 января 2016 года № 22. Зарегистрировано Департаментом юстиции Жамбылской области 18 февраля 2016 года № 2939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и финансирования общественных работ для безработных,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Меркенского района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по Меркенскому району" (зарегистрировано в Реестре государственной регистрации нормативных правовых актов за № 2822, опубликовано в газете "Мерке тынысы-Меркенский вестник" 27 ноября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"Перечень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работы"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порядковые строки № 1,2,3,4,5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818"/>
        <w:gridCol w:w="1740"/>
        <w:gridCol w:w="1740"/>
        <w:gridCol w:w="2526"/>
        <w:gridCol w:w="712"/>
        <w:gridCol w:w="1106"/>
        <w:gridCol w:w="1106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Оказание содействия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санитарной очистке, благоус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условиях неполного рабочего дня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в строке "Всего" цифры "150" заменить цифрами "200"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Рыскулбекова Толенды Беделбаевича.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