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e870" w14:textId="a9be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2015 года №49-3 "О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октября 2016 года № 8-3. Зарегистрировано Департаментом юстиции Жамбылской области 28 октября 2016 года № 3197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30 декабря 2015 года за №219-220)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"10 488 896" заменить цифрами "10 692 483";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"1 169 290" заменить цифрами "1 240 287";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"35 558" заменить цифрами "31 301";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"56 800" заменить цифрами "59 649";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"9 227 248" заменить цифрами "9 361 246";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"11 379 649" заменить цифрами "11 583 236".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№49-3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89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49-3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2016-2018 годы по программамв разрезе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1937"/>
        <w:gridCol w:w="1937"/>
        <w:gridCol w:w="1937"/>
        <w:gridCol w:w="1375"/>
        <w:gridCol w:w="1375"/>
        <w:gridCol w:w="1375"/>
      </w:tblGrid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26"/>
        <w:gridCol w:w="1426"/>
        <w:gridCol w:w="1426"/>
        <w:gridCol w:w="1219"/>
        <w:gridCol w:w="1012"/>
        <w:gridCol w:w="1012"/>
        <w:gridCol w:w="1014"/>
        <w:gridCol w:w="1012"/>
        <w:gridCol w:w="1013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1554"/>
        <w:gridCol w:w="1551"/>
        <w:gridCol w:w="1552"/>
        <w:gridCol w:w="1869"/>
        <w:gridCol w:w="1552"/>
        <w:gridCol w:w="1553"/>
      </w:tblGrid>
      <w:tr>
        <w:trPr>
          <w:trHeight w:val="30" w:hRule="atLeast"/>
        </w:trPr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№49-3</w:t>
            </w:r>
          </w:p>
        </w:tc>
      </w:tr>
    </w:tbl>
    <w:bookmarkStart w:name="z3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4923"/>
        <w:gridCol w:w="5477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