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ff53" w14:textId="97cf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28 сентября 2016 года № 331. Зарегистрировано Департаментом юстиции Жамбылской области 20 октября 2016 года № 3183. Утратило силу постановлением акимата Кордайского района Жамбылской области от 20 апреля 2018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Кордайского района Жамбылской области от 20.04.2018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подпункта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отдела занятости и социальных программ акимата Кордайского района" принять меры по содействию в трудоустройстве инвалидов, в соответствии с квотой.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Джамангозова Бейкута Тилебалдыевича.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Досаев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году № 331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2669"/>
        <w:gridCol w:w="2130"/>
        <w:gridCol w:w="2130"/>
        <w:gridCol w:w="4417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"Сарыбулак"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Кордайского района"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