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f49f" w14:textId="754f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21 сентября 2016 года № 324. Зарегистрировано Департаментом юстиции Жамбылской области 11 октября 2016 года № 3172. Утратило силу постановлением Кордайского районного акимата Жамбылской области от 30 декабря 2022 года № 541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Кордайского районного акимата Жамбылской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акимата Кордайского района"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Кордайского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Б. Саниязова.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324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Кордайского района Жамбылской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фермерского образца)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промышленного образца)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гектар,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 2, 3 годов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на открытом грунте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23.12.2016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