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d7bf" w14:textId="33fd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Кордайского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4 марта 2016 года № 53-3. Зарегистрировано Департаментом юстиции Жамбылской области 8 апреля 2016 года № 3025. Утратило силу решением Кордайского районного маслихата Жамбылской области от 13 апреля 2017 года №14-10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Кордайского районного маслихата Жамбылской области от 13.04.2017 </w:t>
      </w:r>
      <w:r>
        <w:rPr>
          <w:rFonts w:ascii="Times New Roman"/>
          <w:b w:val="false"/>
          <w:i w:val="false"/>
          <w:color w:val="ff0000"/>
          <w:sz w:val="28"/>
        </w:rPr>
        <w:t>№14-10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Методику оценки деятельности административных государственных служащих корпуса "Б" аппарата маслихата Кордайского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Кордайского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2016 года №53-3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маслихата Кордайского района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Кордайского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маслихата Кордайского района"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Кордайского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30. Перечень лиц (не более трех), указанных в подпунктах 2) и 3) пункта 29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</w:tbl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5"/>
        <w:gridCol w:w="5490"/>
        <w:gridCol w:w="2595"/>
      </w:tblGrid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9"/>
        <w:gridCol w:w="6691"/>
      </w:tblGrid>
      <w:tr>
        <w:trPr>
          <w:trHeight w:val="3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</w:tbl>
    <w:bookmarkStart w:name="z1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</w:tbl>
    <w:bookmarkStart w:name="z1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9"/>
        <w:gridCol w:w="6371"/>
      </w:tblGrid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</w:tbl>
    <w:bookmarkStart w:name="z1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</w:tbl>
    <w:bookmarkStart w:name="z2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20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