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7acc" w14:textId="ac27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26 февраля 2016 года № 83. Зарегистрировано Департаментом юстиции Жамбылской области 31 марта 2016 года № 3012. Утратило силу постановлением акимата Кордайского района Жамбылской области от 13 марта 2017 года №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Кордайского района Жамбылской области от 13.03.2017 года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Т. Ботабекова.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Кордайского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2016 года № 83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Методика оценки деятельности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акима района, аульных округов и районных исполнительных органов, финансируемых из местного бюджета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Председателем Комиссии для заместителей акима и руководителя аппарата акима района, акимов аульных округов и руководителей районных исполнительных органов, финансируемых из местного бюджета является аким района, а для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 является руководитель аппарата акима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или распоряжения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подразделения управления персоналом аппарата акима района.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422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957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заполненные оценочные 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40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Бонусы выплачиваются служащим корпуса "Б" с результатами оценки "превосходно" и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аульных 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который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составляется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индивидуальный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7"/>
        <w:gridCol w:w="5780"/>
        <w:gridCol w:w="3143"/>
      </w:tblGrid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аульных 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1757"/>
        <w:gridCol w:w="1131"/>
        <w:gridCol w:w="787"/>
        <w:gridCol w:w="679"/>
        <w:gridCol w:w="683"/>
        <w:gridCol w:w="3205"/>
        <w:gridCol w:w="2590"/>
        <w:gridCol w:w="407"/>
        <w:gridCol w:w="425"/>
      </w:tblGrid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поощ-ряемых показа-телях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нарушениятрудовойдисциплины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поощря-емыхпоказателях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аульных 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324"/>
        <w:gridCol w:w="3792"/>
        <w:gridCol w:w="1751"/>
        <w:gridCol w:w="1751"/>
        <w:gridCol w:w="87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аульных 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аульных 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оценки: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квартальная/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годовая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период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(квартал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(или)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случае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наличии).,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наличии).,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наличии).,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