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0e82" w14:textId="a1f0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2015 года №49-3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4 марта 2016 года № 53-2. Зарегистрировано Департаментом юстиции Жамбылской области 5 марта 2016 года № 2965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24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№46-5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Жамбылского областного маслихата от 14 декабря 2015 года №43-3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№2952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№49-3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районном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№2874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30 декабря 2015 года за №219-220)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"11 151 210" заменить цифрами "10 306 671";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"1 869 438" заменить цифрами "1 121 583";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"13 200" заменить цифрами "21 500";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"24 800" заменить цифрами "29 800";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"9 243 772" заменить цифрами "9 133 788";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"11 151 210" заменить цифрами "11 197 424";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"890 753".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53-2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2015 года № 49-3 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205"/>
        <w:gridCol w:w="1206"/>
        <w:gridCol w:w="6062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6"/>
        <w:gridCol w:w="736"/>
        <w:gridCol w:w="4708"/>
        <w:gridCol w:w="4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марта 2016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2015 года № 49-3</w:t>
            </w:r>
          </w:p>
        </w:tc>
      </w:tr>
    </w:tbl>
    <w:bookmarkStart w:name="z2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2016-2018 годы по программам в разрезе сельских округов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1928"/>
        <w:gridCol w:w="1928"/>
        <w:gridCol w:w="1928"/>
        <w:gridCol w:w="1325"/>
        <w:gridCol w:w="1326"/>
        <w:gridCol w:w="1326"/>
      </w:tblGrid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430"/>
        <w:gridCol w:w="1430"/>
        <w:gridCol w:w="1430"/>
        <w:gridCol w:w="1208"/>
        <w:gridCol w:w="983"/>
        <w:gridCol w:w="983"/>
        <w:gridCol w:w="984"/>
        <w:gridCol w:w="984"/>
        <w:gridCol w:w="984"/>
      </w:tblGrid>
      <w:tr>
        <w:trPr>
          <w:trHeight w:val="30" w:hRule="atLeast"/>
        </w:trPr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№49-3</w:t>
            </w:r>
          </w:p>
        </w:tc>
      </w:tr>
    </w:tbl>
    <w:bookmarkStart w:name="z30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8"/>
        <w:gridCol w:w="6242"/>
      </w:tblGrid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