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07f7" w14:textId="a3e0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аппарата Жуалынского районного маслихата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6 декабря 2016 года № 8-15. Зарегистрировано Департаментом юстиции Жамбылской области 29 декабря 2016 года № 3273. Утратило силу решением маслихата Жуалынского района Жамбылской области от 11 сентября 2020 года № 71-4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Жуалынского района Жамбылской области от 11.09.2020 </w:t>
      </w:r>
      <w:r>
        <w:rPr>
          <w:rFonts w:ascii="Times New Roman"/>
          <w:b w:val="false"/>
          <w:i w:val="false"/>
          <w:color w:val="ff0000"/>
          <w:sz w:val="28"/>
        </w:rPr>
        <w:t>№ 71-4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аппарата Жуалынского районного маслихата;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служебного удостоверения аппарата Жуалынского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Жуалынского районного маслихата.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Сыдыгалиев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аппарата Жуалынского районного маслихата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аппарата Жуалынского районного маслихата (далее – Правила) определяет порядок выдачи служебного удостоверения аппарата Жуалынского районного маслихата (далее – Аппарат).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Служебное удостоверение соответствует описанию, утвержденному настоящим решением.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за подписью секретаря Жуалынского районного маслихата (далее Секретарь).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служебного удостоверения.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полученное служебное удостоверение сотрудники расписываются в журнале учета выдачи служебного удостоверения государственных служащих у главного специалиста аппарата маслихата, в должностные обязанности которого входит ведение кадровой работы аппарата маслихата (далее – главный специалист)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Служебные удостоверения и журнал учета хранятся у главного специалиста аппарата маслихата, в должностные обязанности которого входит ведение кадровой работы аппарата маслихата (далее – главный специалист).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замене служебного удостоверения, предусмотренного пунктом 6 настоящих Правил, ранее выданное служебное удостоверение изымается главным специалистом аппарата маслихата, в должностные обязанности которого входит ведение кадровой работы аппарата маслихата, за исключением случаев утери.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Ежегодно, по состоянию на 10 января, главный специалист аппарата маслихата, в должностные обязанности которого входит ведение кадровой работы аппарата маслихата проводит сверку соответствия служебных удостоверений их учетным данным.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Общий контроль за порядком заполнения, оформления, учета, выдачи, хранения и уничтожения служебных удостоверений осуществляет главный специалист аппарата маслихата, в должностные обязанности которого входит ведение кадровой работы аппарата маслихата.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В случае утраты или порчи служебного удостоверения, его владелец незамедлительно извещает в письменной (произвольной) форме главного специалиста аппарата маслихата, в должностные обязанности которого входит ведение кадровой работы аппарата маслихата.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По каждому факту утраты, порчи служебного удостоверения, а также передачи его другим лицам или использования не по назначению, главный специалист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Жуалынского районного маслихата рассматривает вопрос о привлечении виновных к дисциплинарной ответственности.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Утерянные служебные удостоверения через средства массовой информации объявляются недействительными, о чем информируется главный специалист аппарата маслихата, в должностные обязанности которого входит ведение кадровой работы аппарата маслихата. Новое служебное удостоверение взамен утерянного выдается главным специалистом после проведения служебного расследования.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При увольнении сотрудник сдает служебное удостоверение главному специалисту аппарата маслихата, в должностные обязанности которого входит ведение кадровой работы аппарата маслихата.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обходном листе при сдаче удостоверения ставится роспись лица, ответственного за выдачу служебного удостоверения.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выдачи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 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аппарата Жуалынского районного маслихата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аппарата Жуалынского районного маслихата прошнуровывается, пронумеровывается и заверяется главным специалистом аппарата маслихата, в должностные обязанности которого входит ведение кадровой работы аппарата маслихата подписью и печатью государственного учреждения "Аппарат Жуалынского районного маслихата".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8-15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аппарата маслихата Жуалынского района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темно-синего цвета, размером 19 см х 6,5 см (в развернутом состоянии).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"ҚАЗАҚСТАН РЕСПУБЛИКАСЫ ЖУАЛЫ АУДАНДЫҚ МӘСЛИХАТЫНЫҢ АППАРАТЫ", "АППАРАТ ЖУАЛЫНСКОГО РАЙОННОГО МАСЛИХАТА РЕСПУБЛИКИ КАЗАХСТАН".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 левой стороне: фотография (анфас, цветная) размером 2,5 х 3,5 см, текст на казахском языке, заверенный подписью секретаря маслихата и гербовой печатью.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На правой стороне: изображение Государственного Герба Республики Казахстан, под гербом надпись лазурного цвета "ҚАЗАҚСТАН" и текст на русском языке. Ниже указывается срок действия служебного удостоверения.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