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e8aa" w14:textId="dc8e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декабря 2016 года № 9-3. Зарегистрировано Департаментом юстиции Жамбылской области 29 декабря 2016 года № 3272.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8 615 296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1 138 332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9 813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56 513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7 410 638 тысяч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8 742 828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42 640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18 623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-170 172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170 172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18 623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127 532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Жуалынского районного маслихата Жамбылской области от 28.02.2017 № 10-3 (вводится в действие с 01.01.2017);13.04.2017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21.06.2017 </w:t>
      </w:r>
      <w:r>
        <w:rPr>
          <w:rFonts w:ascii="Times New Roman"/>
          <w:b w:val="false"/>
          <w:i w:val="false"/>
          <w:color w:val="ff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10.08.2017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18.10.2017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28.11.2017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2017-2019 годы норматив отчислений в областной бюджет по индивидуальному подоходному налогу и социальному налогу в размере 50 процентов.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 субвенции, передаваемых из областного бюджета в районный бюджет на 2017 год в сумме 6 520 450 тысяч тенге.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2017 год предусмотреть средства на выплату надбавки к заработной плате специалистам образования, социального обеспечения и культуры 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районных бюджетных программ не подлежащих секвестру в процессе исполнения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каждого сельского округа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районные целевые трансферты передаваемые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областные целевые трансферты передаваемые органам местного самоуправления для реализации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районного месного исполнительного органа в сумме 5 000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Жуалынского районного маслихата Жамбылской области от 26.09.2017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18.10.2017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2017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</w:t>
            </w:r>
          </w:p>
          <w:bookmarkEnd w:id="31"/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8 615 296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7 410 638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0"/>
        <w:gridCol w:w="1340"/>
        <w:gridCol w:w="588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5889710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185"/>
        <w:gridCol w:w="260"/>
        <w:gridCol w:w="4766"/>
        <w:gridCol w:w="49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-170172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7"/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bookmarkStart w:name="z2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Наименование</w:t>
            </w:r>
          </w:p>
          <w:bookmarkEnd w:id="63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8 498 739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7 254 740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7 254 740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715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8 498 739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6 135 313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4 818 958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319"/>
        <w:gridCol w:w="290"/>
        <w:gridCol w:w="5304"/>
        <w:gridCol w:w="5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692"/>
        <w:gridCol w:w="705"/>
        <w:gridCol w:w="2274"/>
        <w:gridCol w:w="54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9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49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</w:t>
            </w:r>
          </w:p>
          <w:bookmarkEnd w:id="91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доходов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9 514 515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8"/>
        <w:gridCol w:w="5561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10 789 614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0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6 388 484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4 916 703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реализации государственной политики в облсати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териитории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299"/>
        <w:gridCol w:w="299"/>
        <w:gridCol w:w="5467"/>
        <w:gridCol w:w="4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4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2"/>
        <w:gridCol w:w="3464"/>
        <w:gridCol w:w="490"/>
        <w:gridCol w:w="2232"/>
        <w:gridCol w:w="38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71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райнных бюджетных программ не подлежащих секвестру в процессе исполнения бюджета на 2017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2173"/>
        <w:gridCol w:w="4581"/>
        <w:gridCol w:w="2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0"/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Наименование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2017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Жуалынского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156"/>
        <w:gridCol w:w="1596"/>
        <w:gridCol w:w="1780"/>
        <w:gridCol w:w="1107"/>
        <w:gridCol w:w="1107"/>
        <w:gridCol w:w="1177"/>
        <w:gridCol w:w="1108"/>
        <w:gridCol w:w="1109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 "Организация водоснабжения населенных пунктов"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санитарии населенных пунктов"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аула Б.Момышулы Жуалынского района Жамбылской области"</w:t>
            </w:r>
          </w:p>
          <w:bookmarkEnd w:id="12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  <w:bookmarkEnd w:id="126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  <w:bookmarkEnd w:id="127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  <w:bookmarkEnd w:id="128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  <w:bookmarkEnd w:id="129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  <w:bookmarkEnd w:id="130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  <w:bookmarkEnd w:id="131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  <w:bookmarkEnd w:id="132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  <w:bookmarkEnd w:id="133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  <w:bookmarkEnd w:id="134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  <w:bookmarkEnd w:id="135"/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декабря 2016 года</w:t>
            </w:r>
          </w:p>
        </w:tc>
      </w:tr>
    </w:tbl>
    <w:bookmarkStart w:name="z28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Районные целевые трансферты передаваемые органам местного самоуправления для реализации функций местного самоуправления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Жуалынского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5908"/>
        <w:gridCol w:w="4312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37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1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ауыла Б.Момышулы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2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4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5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7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0"/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от 23 декрабря 2016 года</w:t>
            </w:r>
          </w:p>
        </w:tc>
      </w:tr>
    </w:tbl>
    <w:bookmarkStart w:name="z76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 самоуправления для реализации функций местного самоуправление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5734"/>
        <w:gridCol w:w="4547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52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Актюбинского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Карасазского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ауыла Б.Момышулы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Боралдайского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Шакпакского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Мынбулакского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Жетитобинского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Нурлыкентского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Кокбастауского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Кызыларыкского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Куренбельского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6"/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Аксайского сельского округа Жуалынского района Жамбылской области"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