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4149" w14:textId="beb4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24 декабря 2015 года № 50-3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6 декабря 2016 года № 8-3. Зарегистрировано Департаментом юстиции Жамбылской области 6 декабря 2016 года № 3245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ноября 2016 года № 6-2 "О внесении изменений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 решение Жуалынского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2016 - 2018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5 января 2016 года № 2-3-4 (8559)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"7 379 424" заменить цифрами "7 392 908";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"635 445" заменить цифрами "647 486";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"9 632" заменить цифрами "9 095";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"9282" заменить цифрами "10 778";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"6 725 065" заменить цифрами "6 725549";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"7 952 370" заменить цифрами "7 965 975";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от 6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238"/>
        <w:gridCol w:w="616"/>
        <w:gridCol w:w="4704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101"/>
        <w:gridCol w:w="2101"/>
        <w:gridCol w:w="2415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от 6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сеғльского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20"/>
        <w:gridCol w:w="1468"/>
        <w:gridCol w:w="1467"/>
        <w:gridCol w:w="1642"/>
        <w:gridCol w:w="651"/>
        <w:gridCol w:w="721"/>
        <w:gridCol w:w="782"/>
        <w:gridCol w:w="499"/>
        <w:gridCol w:w="500"/>
        <w:gridCol w:w="1001"/>
        <w:gridCol w:w="2398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от 6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 самоуправления для реализации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5895"/>
        <w:gridCol w:w="4534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