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8bf2" w14:textId="38b8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возмещения затрат на обучение на дому детей с ограниченными возможностями из числа инвалидов по индивидуальному учебному плану в Жуалынском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21 октября 2016 года № 7-4. Зарегистрировано Департаментом юстиции Жамбылской области 16 ноября 2016 года № 3214. Утратило силу решением Жуалынского районного маслихата Жамбылской области от 28 февраля 2022 года № 20-3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Жуалынского районного маслихата Жамбылской области от 28.02.2022 </w:t>
      </w:r>
      <w:r>
        <w:rPr>
          <w:rFonts w:ascii="Times New Roman"/>
          <w:b w:val="false"/>
          <w:i w:val="false"/>
          <w:color w:val="ff0000"/>
          <w:sz w:val="28"/>
        </w:rPr>
        <w:t>№ 20-3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возмещение затрат на обучение на дому родителей и иных законных представителей детей с ограниченными возможностями из числа инвалидов по индивидуальному учебному плану ежеквартально в размере шести месячных расчетных показателей.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проводится коммунальным государственным учреждением "Отдел занятости и социальных программ акимата Жуалынского района".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одному из родителей или иным законным представителям детей с ограниченными возможностями (далее - получатель);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представляет следующие документы: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"Возмещение затрат на обучение на дому детей - инвалидов",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11342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об инвалидности по форме, утвержденной приказом Министра здравоохранения и социального развития Репсублики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10589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из учебного заведения, подтверждающую факт обучения ребенка-инвалида на дому, по форме согласно приложению 2 Стандарта.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Жуалынского районного маслихата Жамбылской области от 03.11.2020 </w:t>
      </w:r>
      <w:r>
        <w:rPr>
          <w:rFonts w:ascii="Times New Roman"/>
          <w:b w:val="false"/>
          <w:i w:val="false"/>
          <w:color w:val="000000"/>
          <w:sz w:val="28"/>
        </w:rPr>
        <w:t>№ 73-4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Мамедова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