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9610" w14:textId="12e9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июля 2016 года № 5-3. Зарегистрировано Департаментом юстиции Жамбылской области 26 июля 2016 года № 3141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04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3126)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2016 - 2018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5 января 2016 года № 2-3-4 (8559))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"7 004 087" заменить цифрами "7 170 592";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"440 534" заменить цифрами "572 534";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"6 557 865" заменить цифрами "6 592 370";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"7 577 154" заменить цифрами "7 743 659";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от 20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91"/>
        <w:gridCol w:w="1191"/>
        <w:gridCol w:w="5989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172"/>
        <w:gridCol w:w="583"/>
        <w:gridCol w:w="4453"/>
        <w:gridCol w:w="5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1335"/>
        <w:gridCol w:w="60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048"/>
        <w:gridCol w:w="2048"/>
        <w:gridCol w:w="2355"/>
        <w:gridCol w:w="4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от 20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сеғльского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20"/>
        <w:gridCol w:w="1441"/>
        <w:gridCol w:w="1440"/>
        <w:gridCol w:w="1612"/>
        <w:gridCol w:w="691"/>
        <w:gridCol w:w="821"/>
        <w:gridCol w:w="822"/>
        <w:gridCol w:w="983"/>
        <w:gridCol w:w="983"/>
        <w:gridCol w:w="2355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