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3759" w14:textId="2e4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Жуалынского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05 марта 2016 года № 53-7. Зарегистрировано Департаментом юстиции Жамбылской области 31 марта 2016 года № 3008. Утратило силу решением Жуалынского районного маслихата Жамбылской области от 30 марта 2017 года № 11-5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30.03.2017 </w:t>
      </w:r>
      <w:r>
        <w:rPr>
          <w:rFonts w:ascii="Times New Roman"/>
          <w:b w:val="false"/>
          <w:i w:val="false"/>
          <w:color w:val="ff0000"/>
          <w:sz w:val="28"/>
        </w:rPr>
        <w:t>№ 11-5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Жуалынского районного маслихата Р. 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53-7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Жуалынского района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Жуалынского района"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(далее – служащие корпуса "Б") коммунального государственного учреждения "Аппарат маслихата Жуалынского района"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 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аппарат маслихата Жуалынского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секретарь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аппарата маслихата, в должностные обязанности которого входит ведение кадровой работы аппарата маслихата (далее – главный специалист).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аппарат маслихата.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Аппарат маслихата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Аппарат маслихата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аппарата маслихата,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аппаратом маслихата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аппарата маслихата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аппаратом маслихата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пункте 29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аппарат маслихата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Аппарат маслихата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1524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3924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90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Аппаратом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 маслихата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аппаратом маслихата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Аппарат маслихата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аппарата маслихата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39 настоящей Методики, а также подписанный протокол заседания Комиссии хранятся в аппарате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3"/>
    <w:bookmarkStart w:name="z15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2"/>
        <w:gridCol w:w="5297"/>
        <w:gridCol w:w="2881"/>
      </w:tblGrid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            Ф.И.О. (при его наличии)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_________________________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      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Start w:name="z1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984"/>
        <w:gridCol w:w="1723"/>
        <w:gridCol w:w="1723"/>
        <w:gridCol w:w="1984"/>
        <w:gridCol w:w="1723"/>
        <w:gridCol w:w="1724"/>
        <w:gridCol w:w="469"/>
      </w:tblGrid>
      <w:tr>
        <w:trPr>
          <w:trHeight w:val="30" w:hRule="atLeast"/>
        </w:trPr>
        <w:tc>
          <w:tcPr>
            <w:tcW w:w="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наличии)________            Ф.И.О. (при его наличии)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_________________________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      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9"/>
        <w:gridCol w:w="2324"/>
        <w:gridCol w:w="3792"/>
        <w:gridCol w:w="1751"/>
        <w:gridCol w:w="1751"/>
        <w:gridCol w:w="873"/>
      </w:tblGrid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      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дата _________________________            дата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            подпись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Start w:name="z2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2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4646"/>
        <w:gridCol w:w="3134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Start w:name="z2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4005"/>
        <w:gridCol w:w="1795"/>
        <w:gridCol w:w="4005"/>
        <w:gridCol w:w="1015"/>
      </w:tblGrid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