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6e8" w14:textId="723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Жамбылского районного маслихата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2016 года № 6-7. Зарегистрировано Департаментом юстиции Жамбылской области 4 января 2017 года № 3275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Правила выдачи служебного удостоверения аппарата Жамбылского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Описание служебного удостоверения аппарата Жамбылского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Жамбылского районного маслихата М.Самбетова.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№6-7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маслихата Жамбылского района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выдачи служебного удостоверения аппарата маслихата Жамбылского района (далее – Правила) определяют порядок выдачи служебного удостоверения аппарата маслихата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Служебное удостоверение соответствует описанию, утвержденному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без соответствующего оформления, с просроченным сроком действия, помарками и подчистками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Служебное удостоверение выдается за подписью секретаря Жамбылского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выдаются сотрудникам при назначении на должность, изменении должности, утере, а также порчи ранее выданного удостоверения. За полученное служебное удостоверение сотрудники расписываются в журнале учета выдачи служебного удостоверения государственных служащих аппарата маслихата Жамбылского района (далее – журнал учета)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Служебные удостоверения и журнал учета хранятся в сейфе государственного служащего, в должностные обязанности которого входит ведение кадровой работы государственного учреждения (далее – кадровый служащий).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замене служебного удостоверения, предусмотренного пунктом 6 настоящих Правил, ранее выданное служебное удостоверение изымается кадровым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Ежегодно, по состоянию на 1 января, кадровым служащим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Общий контроль за порядком заполнения, оформления, учета, выдачи, хранения и уничтожения служебных удостоверений осуществляет кадровый 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утраты или порчи служебного удостоверения, его владелец незамедлительно извещает в письменной (произвольной) форме кадрового служащего,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утраты, порчи служебного удостоверения, а также передачи его другим лицам или использования не по назначению, кадровый служащий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государственного органа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Утерянные служебные удостоверения через средства массовой информации объявляются недействительными, о чем информируется кадровый служащий. Новое служебное удостоверение взамен утерянного выдается кадровым служащим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увольнении сотрудник сдает служебное удостоверение кадровому служащему. На обходном листе при сдаче удостоверения ставится роспись кадрового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аппарата маслихата Жамбылского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646"/>
        <w:gridCol w:w="2189"/>
        <w:gridCol w:w="415"/>
        <w:gridCol w:w="415"/>
        <w:gridCol w:w="878"/>
        <w:gridCol w:w="4738"/>
        <w:gridCol w:w="2189"/>
        <w:gridCol w:w="416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служебного удостоверения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роспись о получении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замене и сдаче служебного удостоверения (назначение, изменение должности, истечение срока, увольнение, утеря)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служебного удостоверения (номер и дата 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журнал учета выдачи служебного удостоверения государственных служащих государственного учреждения аппарата Жамбылского районного маслихата прошнуровывается, пронумеровывается и заверяется подписью секретаря районного маслихата и печатью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 №6-7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маслихата Жамбылского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Обложка служебного удостоверения состоит из экокожи или кожзаменителя высокого качества бордового цвета, размером 19 сантиметр х 6,5 сантиметр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"РЕСПУБЛИКА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"АППАРАТ МАСЛИХАТА ЖАМБЫЛСКОГО РАЙОНА ЖАМБЫЛСКОЙ ОБЛАСТИ", "ЖАМБЫЛ ОБЛЫСЫ ЖАМБЫЛ АУДАНДЫҚ МӘСЛИХАТЫ АППАРАТЫ".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фотография (анфас, цветная) размером 2,5 х 3,5 см, текст на казахском языке, заверенный подписью секретаря Жамбылского районного маслихата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выдачи и срок действия удостоверения (выдается сроком на пять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