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577e" w14:textId="b11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2015 года №48-2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ноября 2016 года № 6-2. Зарегистрировано Департаментом юстиции Жамбылской области 5 декабря 2016 года № 3238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6-2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ноября 2016 года "О внесении изменений в решение Жамбылского областного маслихата "Об областном бюджете на 2016-2018 годы" от 14 декабря 2015 года № 43-3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9 января 2016 года № 1 и 2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"8 664 497" заменить цифрами "8 776 843";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"1 047 407" заменить цифрами "1 121 707";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"22 000" заменить цифрами "26 700";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"7 588 720" заменить цифрами "7 622 066";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"9 072 502" заменить цифрами "9 184 848".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Кулькеев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№6-2 от 30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618"/>
        <w:gridCol w:w="619"/>
        <w:gridCol w:w="1238"/>
        <w:gridCol w:w="2266"/>
        <w:gridCol w:w="3845"/>
        <w:gridCol w:w="28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№6-2 от 30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Жамбылского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56"/>
        <w:gridCol w:w="1898"/>
        <w:gridCol w:w="735"/>
        <w:gridCol w:w="804"/>
        <w:gridCol w:w="925"/>
        <w:gridCol w:w="787"/>
        <w:gridCol w:w="804"/>
        <w:gridCol w:w="1697"/>
        <w:gridCol w:w="913"/>
        <w:gridCol w:w="1307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озелене-ние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Реализация физкультурно-оздоровитель-ных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