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4818" w14:textId="c804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Жамбылского района от "04" октября 2016 года № 476 "Об определении сроков представления заявкок на получение субсидий по каждому виду субсидируемых приоритетных сельскохозяйственных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18 ноября 2016 года № 545. Зарегистрировано Департаментом юстиции Жамбылской области 25 ноября 2016 года № 3225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представления заявкок на получение субсидий по каждому виду субсидируемых приоритетных сельскохозяйственных культур" от 04 октября 2016 года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"Шұғыла-Радуга" от 15 октября 2016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сельского хозяйства акимата Жамбылского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Е. Қыдыралұлы.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545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по каждому виду субсидируемых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332"/>
        <w:gridCol w:w="4727"/>
        <w:gridCol w:w="4727"/>
      </w:tblGrid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открытом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