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b69" w14:textId="7f4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№48-2 "О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августа 2016 года № 4-4. Зарегистрировано Департаментом юстиции Жамбылской области 25 августа 2016 года № 3153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9 января 2016 года №1 и 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№4-4 от 19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2015 года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252"/>
        <w:gridCol w:w="1252"/>
        <w:gridCol w:w="6184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№4-4 от 19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2015 года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ауыльных округов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56"/>
        <w:gridCol w:w="1898"/>
        <w:gridCol w:w="735"/>
        <w:gridCol w:w="804"/>
        <w:gridCol w:w="925"/>
        <w:gridCol w:w="787"/>
        <w:gridCol w:w="804"/>
        <w:gridCol w:w="1697"/>
        <w:gridCol w:w="913"/>
        <w:gridCol w:w="1307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озелене-ние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физкультурно-оздоровитель-ных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