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88c6" w14:textId="c1b8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23 февраля 2016 года № 58. Зарегистрировано Департаментом юстиции Жамбылской области 31 марта 2016 года № 3011. Утратило силу постановлением акимата Жамбылского района Жамбылской области от 14 марта 2017 года №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Жамбылской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Е. Кыдыралыулы.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 № 58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</w:t>
      </w:r>
    </w:p>
    <w:bookmarkEnd w:id="0"/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района, аульных округов и районных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для заместителей акима и руководителя аппарата акима района, акимов аульных округов и руководителей районных исполнительных органов, финансируемых из местного бюджета является аким района, а для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 является руководитель аппарата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подразделения управления персоналом аппарата акима района.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</w:t>
      </w:r>
      <w:r>
        <w:rPr>
          <w:rFonts w:ascii="Times New Roman"/>
          <w:b w:val="false"/>
          <w:i w:val="false"/>
          <w:color w:val="000000"/>
          <w:sz w:val="28"/>
        </w:rPr>
        <w:t>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58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3759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 "(от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 в 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</w:p>
    <w:bookmarkEnd w:id="13"/>
    <w:bookmarkStart w:name="z1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4"/>
    <w:bookmarkStart w:name="z1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Служащий       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Ф.И.О.(при его наличии)__________      Ф.И.О. (при его наличии)_______________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дата_______________________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6"/>
    <w:bookmarkStart w:name="z1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      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>.(при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дата_______________________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9"/>
    <w:bookmarkStart w:name="z1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      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</w:t>
      </w:r>
      <w:r>
        <w:rPr>
          <w:rFonts w:ascii="Times New Roman"/>
          <w:b w:val="false"/>
          <w:i/>
          <w:color w:val="000000"/>
          <w:sz w:val="28"/>
        </w:rPr>
        <w:t>.(при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дата_______________________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акимарайона, аульных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2"/>
    <w:bookmarkStart w:name="z2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2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2716"/>
        <w:gridCol w:w="5584"/>
        <w:gridCol w:w="1284"/>
      </w:tblGrid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2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