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9428e" w14:textId="0b942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Жамбылского районного маслихата от 25 декабря 2015 года № 48-2 "О районном бюджете на 2016-2018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Жамбылской области от 10 марта 2016 года № 52-3. Зарегистрировано Департаментом юстиции Жамбылской области 16 марта 2016 года № 2982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Казахстан"О местном государственном управлении и самоуправлении в Республике Казахстан" от 23 января 2001 года и решением Жамбылского областного маслихата от 24 февраля 2016 года </w:t>
      </w:r>
      <w:r>
        <w:rPr>
          <w:rFonts w:ascii="Times New Roman"/>
          <w:b w:val="false"/>
          <w:i w:val="false"/>
          <w:color w:val="000000"/>
          <w:sz w:val="28"/>
        </w:rPr>
        <w:t>№ 46-5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решение Жамбылского областного маслихата "Об областном бюджете на 2016-2018 годы" от 14 декабря 2015 года № 43-3 (зарегистрировано в Реестре государственной регистрации нормативных правовых актов № 2952) Жамбылский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Жамбылского районного маслихата от 25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48-2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2016-2018 годы" (зарегистрировано в Реестре государственной регистрации нормативных правовых актов № 2877, опубликовано в газете "Шұғыла-Радуга" от 6 и 9 января 2016 года № 1 и 2)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"8 628 538" заменить цифрами "8 042 459";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"1 370 329" заменить цифрами "1 001 106";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"7 243 538" заменить цифрами "7 026 682";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"8 632 208" заменить цифрами "8 450 464";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"-15 447" заменить цифрами " - 419 782";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"15 447" заменить цифрами "419 782";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цифру "0" заменить цифрами "404 335";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Контроль за исполнением данного решения и публикацию на интернет-ресурсе возложить на постоянную комиссию районного маслихата по вопросам социально-экономического развития территории, по бюджету и местным налогам.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вступает в силу со дня государственной регистрации в органах юстиции и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Жамбылского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Н.Укубаев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Исполняющий обязанностисекретаря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Жамбылского 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А.Тлегенов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Жамбылского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за №52-3 от 10 марта 2016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Жамбылского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за №48-2 от 25 декабря 2015 года</w:t>
            </w:r>
          </w:p>
        </w:tc>
      </w:tr>
    </w:tbl>
    <w:bookmarkStart w:name="z2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района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1209"/>
        <w:gridCol w:w="707"/>
        <w:gridCol w:w="5940"/>
        <w:gridCol w:w="3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8042459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республиканской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7026682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7026682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7026682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1252"/>
        <w:gridCol w:w="1253"/>
        <w:gridCol w:w="6185"/>
        <w:gridCol w:w="27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8450464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 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5225076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4016359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3935620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7"/>
        <w:gridCol w:w="2032"/>
        <w:gridCol w:w="1187"/>
        <w:gridCol w:w="3315"/>
        <w:gridCol w:w="457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8"/>
        <w:gridCol w:w="16"/>
        <w:gridCol w:w="2646"/>
        <w:gridCol w:w="1556"/>
        <w:gridCol w:w="5527"/>
        <w:gridCol w:w="155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4.Сальдо по операциям с финансовыми активами: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9"/>
        <w:gridCol w:w="8"/>
        <w:gridCol w:w="1892"/>
        <w:gridCol w:w="1900"/>
        <w:gridCol w:w="3211"/>
        <w:gridCol w:w="39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  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-419782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  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Жамбылского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за №52-3 от 10 марта 2016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Жамбылского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за №48-2 от 25 декабря 2016 года</w:t>
            </w:r>
          </w:p>
        </w:tc>
      </w:tr>
    </w:tbl>
    <w:bookmarkStart w:name="z26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каждого поселка, аула (села), аульного (сельского)  округа на 2016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0"/>
        <w:gridCol w:w="687"/>
        <w:gridCol w:w="1243"/>
        <w:gridCol w:w="610"/>
        <w:gridCol w:w="639"/>
        <w:gridCol w:w="691"/>
        <w:gridCol w:w="721"/>
        <w:gridCol w:w="570"/>
        <w:gridCol w:w="751"/>
        <w:gridCol w:w="919"/>
        <w:gridCol w:w="854"/>
        <w:gridCol w:w="187"/>
        <w:gridCol w:w="290"/>
        <w:gridCol w:w="721"/>
        <w:gridCol w:w="120"/>
        <w:gridCol w:w="120"/>
        <w:gridCol w:w="120"/>
        <w:gridCol w:w="721"/>
        <w:gridCol w:w="120"/>
        <w:gridCol w:w="454"/>
        <w:gridCol w:w="721"/>
        <w:gridCol w:w="721"/>
      </w:tblGrid>
      <w:tr>
        <w:trPr>
          <w:trHeight w:val="30" w:hRule="atLeast"/>
        </w:trPr>
        <w:tc>
          <w:tcPr>
            <w:tcW w:w="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/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"Услуги по обеспечению деятельности акима района в городе, города районного значения, поселка, аула (села), аульного (сельского)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 "Освещение улиц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 "Обеспечение санитарии населен-ных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"Благоустройство и озелене-ние населен-ных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 "Организация водоснабжения населенных пунктов 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 "Капитальные расходы государствен-ных органов"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 Реализация физкультурно-оздоровитель-ных и спортивных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 "Реализация мер по содействию экономичес-кому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 Капитальный и средний ремонт автомобильных дорог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Ассинского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Айшабибинского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Акбастауского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Акбулымского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Бесагашского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Гродиковского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Жамбылского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Каройского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Кзылкайнарского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Каратюбинского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Каракемирского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Колькайнарского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Ерназарского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Орнекского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Пионерского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Полаткосщинского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Тогызтарауского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