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06a" w14:textId="3421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18 октября 2016 года № 4. Зарегистрировано Департаментом юстиции Жамбылской области 21 октября 2016 года № 3186. Утратило силу решением акима Байзакского района Жамбылской области от 1 марта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Байзакского района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при Байзакском районном акимате от 5 октября 2016 года № 12 в связи со сложившейся обстановкой на территории села Костобе, в целях обеспечения жизнедеятельности населенных пунктов, аким Байзакского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Костобе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сельской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Байзакского района А. Килыбаева.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