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b74a" w14:textId="120b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30 сентября 2016 года № 462. Зарегистрировано Департаментом юстиции Жамбылской области 17 октября 2016 года № 3178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исполняющего обязанности 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сроки представления заявки на получение субсидий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Дулата Абеновича Султанбекова.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государственной регистрации в органах юстиции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от 30 сентября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Байзакского района Жамбылской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3736"/>
        <w:gridCol w:w="3691"/>
        <w:gridCol w:w="3691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гектар, с применением систем капельного орошения промышленного образца, систем спринклерного 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тонну, с применением систем капельного орошения промышленного образца, систем спринклерного 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с применением систем капельного орошения промышленного образца, систем спринклерного 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(чистый посев)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второго,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открытом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