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b599" w14:textId="949b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Байзакского района Жамбылской области от 29 июля 2016 года № 351. Зарегистрировано Департаментом юстиции Жамбылской области 22 августа 2016 года № 3152. Утратило силу постановлением акимата Байзакского района Жамбылской области от 2 октября 2023 года № 309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Байзакского района Жамбылской области от 02.10.2023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 и подпункта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6 апреля 2016 года "О занятости населения"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Байзакского района Жамбылской области от 26.12.2016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 для инвалидов согласно приложению данного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"Центр занятости населения акимата Байзакского района" принять меры по содействию в трудоустройстве инвалидов, в соответствии с квотой.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постановления акимата Байзакского района от 27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6-2-137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февраля 2012 года, опубликовано 22 июля 2012 года в газете "Ауыл жаңалығы-Сельская новь"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22-23).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акимата Байзакского района Жамбылской области от 26.12.2016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Кенжебаева Сагындыка Жумагуловича.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постановление акимата Байзакского района от 29 июля 2016 года № 351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установлении квоты на рабочих мест для инвалидов"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врач Байзакской районной больницы управления здравоохранения акимата Жамбылской области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Р.М.Сапарбеков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2016 года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товарищество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ограниченной ответственностью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"ROLA-7"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Нурбаев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2016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351 от 29 июля 2016 года 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организации установленные квоты рабочих мест для инвалидов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Байзакского района Жамбылской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Сарыкемер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Амангелды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Үлгули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Уалиханова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Абай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Абланова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Акшабаева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Алтынсарина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Жанатурмыс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Киикбаева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Ю.Гагарина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3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Мырзатайотдела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Туймекент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Пушкина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Г.Муратбаева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Г.Байтасова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Суханбаева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Коктал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Бурыл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казеное предприятие "Детский сад "Балдырган"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казеное предприятие "Детский сад "Астана"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казеное предприятие "Детский сад "Теремок" отдела образования акимата Байзакского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"Байзакская районная центральная больница"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