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85c8" w14:textId="fe4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июня 2016 года № 4-9. Зарегистрировано Департаментом юстиции Жамбылской области 21 июля 2016 года № 3136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"Трудового кодекса Республики Казахстан" от 23 ноября 2015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