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5a436" w14:textId="b25a4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Байзакского районного маслихата от 10 сентября 2013 года № 20-3 "Об утверждении Правил оказания социальной помощи, установления размеров и определения перечня отдельных категорий нуждающихся граждан по Байзакскому району"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Байзакского районного маслихата Жамбылской области от 22 июня 2016 года № 4-8. Зарегистрировано Департаментом юстиции Жамбылской области 15 июля 2016 года № 3128. Утратило силу решением Байзакского районного маслихата Жамбылской области от 21 ноября 2022 года № 34-5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Байзакского районного маслихата Жамбылской области от 21.11.2022 </w:t>
      </w:r>
      <w:r>
        <w:rPr>
          <w:rFonts w:ascii="Times New Roman"/>
          <w:b w:val="false"/>
          <w:i w:val="false"/>
          <w:color w:val="ff0000"/>
          <w:sz w:val="28"/>
        </w:rPr>
        <w:t>№ 34-5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тексте документа сохранена пунктуация и орфография оригинала.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постановления Правительства Республики Казахстан от 21 мая 2013 года </w:t>
      </w:r>
      <w:r>
        <w:rPr>
          <w:rFonts w:ascii="Times New Roman"/>
          <w:b w:val="false"/>
          <w:i w:val="false"/>
          <w:color w:val="000000"/>
          <w:sz w:val="28"/>
        </w:rPr>
        <w:t>№ 504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оказания социальной помощи, установления размеров и определения перечня отдельных категорий нуждающихся граждан", Байзакский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Байзакского районного маслихата от 10 сентября 2013 года </w:t>
      </w:r>
      <w:r>
        <w:rPr>
          <w:rFonts w:ascii="Times New Roman"/>
          <w:b w:val="false"/>
          <w:i w:val="false"/>
          <w:color w:val="000000"/>
          <w:sz w:val="28"/>
        </w:rPr>
        <w:t>№ 20-3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оказания социальной помощи, установления размеров и определения перечня отдельных категорий нуждающихся граждан по Байзакскому району" (зарегистрировано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2017</w:t>
      </w:r>
      <w:r>
        <w:rPr>
          <w:rFonts w:ascii="Times New Roman"/>
          <w:b w:val="false"/>
          <w:i w:val="false"/>
          <w:color w:val="000000"/>
          <w:sz w:val="28"/>
        </w:rPr>
        <w:t>, опубликованное в газете "Ауыл жаңалығы – Сельская новь" от 9 октября 2013 года № 98-99) следующие изменения: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Правилах оказания социальной помощи, установления размеров и определения перечня отдельных категорий нуждающихся граждан по Байзакскому району утвержденных указанным решением: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второй абзац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"социальная помощь предоставляется ежемесячно лицам больным туберкулезом с лекарственно-устойчивыми формами, продолжающим амбулаторное лечение – 12 372 (двенадцать тысяч тристо семьдесят две) тенге, а лицам продолжающим краткосрочное лечение в амбулаторных условиях больным туберкулезом 1 и 2 категории три месяца подряд по 14 000 (четырнадцать тысяч)"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Байзакского районного маслихата по вопросам территориального экономического развития, финансов, бюджета, административно территориальной структуре, защиты прав человека и рассмотрение проектов договоров, выкупов земельных участков.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юстиции, вводится в действие по истечении десяти календарных дней со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Ашим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Тлепов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