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65e8" w14:textId="5346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27 мая 2016 года № 230. Зарегистрировано Департаментом юстиции Жамбылской области 4 июля 2016 года № 3122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 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 Утвердить государственный образовательный заказ на дошкольное воспитание и обучение, размер подушевого финансирования и родительской платы на 2016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 Коммунальному государственному учреждению "Аппарат акима Байзакского района" обеспечить публикацию данного постановления в печатных изданиях и интернет–ресурсах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 Контроль за исполнением настоящего постановления возложить на заместителя акима района Кенжебаева Сагындыка Жумагуловича.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мая 2016 года №230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518"/>
        <w:gridCol w:w="1291"/>
        <w:gridCol w:w="1291"/>
        <w:gridCol w:w="1586"/>
        <w:gridCol w:w="2033"/>
        <w:gridCol w:w="1586"/>
        <w:gridCol w:w="1292"/>
      </w:tblGrid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(мест),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оплаты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средства из местного бюджета на детские сады, миницентры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31-го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51-го до 75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76-ти до 100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101-го до 175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176-го до 200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201-го до 250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250-ти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садик (районный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садик (сельская местность)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