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df4" w14:textId="b916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13 мая 2016 года № 220. Зарегистрировано Департаментом юстиции Жамбылской области 17 июня 2016 года № 3112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и приказом исполняющего обязанностей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перевозки в общеобразовательные школы детей, проживающих в отдаленных населенных пунктах Байзакского района согласно приложению 1 –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2016 года №220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Н.Кикбаева села Сарыкемер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Байзакского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2016 года №220 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Жамбыла села Жетибая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Байзакского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2016 года №220 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Туймекент села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2016 года №220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Амангельди села Кокбастау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2016 года №220 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Коктал села Коктал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С.Абланова села Байзак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Чапаева села Тигистик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46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Сарыкемер села Сарыкемер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322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Абая села Абай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814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Мырзатай села Мырзатай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60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2016 года №220 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Бериккара села Аймантобе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2016 года №220 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имени Н.Акшабаева села Кызыл жулдыз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16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№220</w:t>
            </w:r>
          </w:p>
        </w:tc>
      </w:tr>
    </w:tbl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</w:t>
      </w:r>
    </w:p>
    <w:bookmarkEnd w:id="24"/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Байзакского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ровные, без выступающих или незакрепленных деталей, подножки и пол салона.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