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4b83" w14:textId="4834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2017 год</w:t>
      </w:r>
    </w:p>
    <w:p>
      <w:pPr>
        <w:spacing w:after="0"/>
        <w:ind w:left="0"/>
        <w:jc w:val="both"/>
      </w:pPr>
      <w:r>
        <w:rPr>
          <w:rFonts w:ascii="Times New Roman"/>
          <w:b w:val="false"/>
          <w:i w:val="false"/>
          <w:color w:val="000000"/>
          <w:sz w:val="28"/>
        </w:rPr>
        <w:t>Постановление акимата города Тараз Жамбылской области от 28 декабря 2016 года № 904. Зарегистрировано Департаментом юстиции Жамбылской области 20 января 2017 года № 3289.</w:t>
      </w:r>
    </w:p>
    <w:p>
      <w:pPr>
        <w:spacing w:after="0"/>
        <w:ind w:left="0"/>
        <w:jc w:val="both"/>
      </w:pPr>
      <w:bookmarkStart w:name="z3"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города Тараз </w:t>
      </w:r>
      <w:r>
        <w:rPr>
          <w:rFonts w:ascii="Times New Roman"/>
          <w:b/>
          <w:i w:val="false"/>
          <w:color w:val="000000"/>
          <w:sz w:val="28"/>
        </w:rPr>
        <w:t>ПОСТАНОВЛЯЕТ</w:t>
      </w:r>
      <w:r>
        <w:rPr>
          <w:rFonts w:ascii="Times New Roman"/>
          <w:b/>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2017 год от общей численности работников организации независимо от организационно-правовой формы и формы собственности по городу Тараз согласно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акимата города Тараз"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bookmarkEnd w:id="3"/>
    <w:bookmarkStart w:name="z8" w:id="4"/>
    <w:p>
      <w:pPr>
        <w:spacing w:after="0"/>
        <w:ind w:left="0"/>
        <w:jc w:val="both"/>
      </w:pPr>
      <w:r>
        <w:rPr>
          <w:rFonts w:ascii="Times New Roman"/>
          <w:b w:val="false"/>
          <w:i w:val="false"/>
          <w:color w:val="000000"/>
          <w:sz w:val="28"/>
        </w:rPr>
        <w:t xml:space="preserve">
      3. Коммунальному государственному учреждению "Отдел занятости и социальных программ акимата города Тараз" в установленном законодательством порядке обеспечить государственную регистрацию настоящего постановления в органах юстиции. </w:t>
      </w:r>
    </w:p>
    <w:bookmarkEnd w:id="4"/>
    <w:bookmarkStart w:name="z9" w:id="5"/>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Олжабай Кенжебека Мамашбаевича.</w:t>
      </w:r>
    </w:p>
    <w:bookmarkEnd w:id="5"/>
    <w:bookmarkStart w:name="z10" w:id="6"/>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Календеров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rPr>
                <w:rFonts w:ascii="Times New Roman"/>
                <w:b w:val="false"/>
                <w:i w:val="false"/>
                <w:color w:val="000000"/>
                <w:sz w:val="20"/>
              </w:rPr>
              <w:t>к постановлению</w:t>
            </w:r>
            <w:r>
              <w:br/>
            </w:r>
            <w:r>
              <w:rPr>
                <w:rFonts w:ascii="Times New Roman"/>
                <w:b w:val="false"/>
                <w:i w:val="false"/>
                <w:color w:val="000000"/>
                <w:sz w:val="20"/>
              </w:rPr>
              <w:t>акимата города Тараз</w:t>
            </w:r>
            <w:r>
              <w:br/>
            </w:r>
            <w:r>
              <w:rPr>
                <w:rFonts w:ascii="Times New Roman"/>
                <w:b w:val="false"/>
                <w:i w:val="false"/>
                <w:color w:val="000000"/>
                <w:sz w:val="20"/>
              </w:rPr>
              <w:t>от 28 декабря 2016 года № 904</w:t>
            </w:r>
          </w:p>
        </w:tc>
      </w:tr>
    </w:tbl>
    <w:bookmarkStart w:name="z15" w:id="7"/>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 на 2017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4065"/>
        <w:gridCol w:w="2370"/>
        <w:gridCol w:w="2865"/>
        <w:gridCol w:w="1750"/>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w:t>
            </w:r>
          </w:p>
          <w:bookmarkEnd w:id="8"/>
        </w:tc>
        <w:tc>
          <w:tcPr>
            <w:tcW w:w="4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1</w:t>
            </w:r>
          </w:p>
          <w:bookmarkEnd w:id="9"/>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"Бином"</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2</w:t>
            </w:r>
          </w:p>
          <w:bookmarkEnd w:id="10"/>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"Жамбыл-Жылу"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3</w:t>
            </w:r>
          </w:p>
          <w:bookmarkEnd w:id="11"/>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"Жасыл Ел-Тараз"</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4</w:t>
            </w:r>
          </w:p>
          <w:bookmarkEnd w:id="12"/>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"Тараз-су"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5</w:t>
            </w:r>
          </w:p>
          <w:bookmarkEnd w:id="13"/>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"Казфосфат"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6</w:t>
            </w:r>
          </w:p>
          <w:bookmarkEnd w:id="14"/>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"Тараз энергоцентр"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7</w:t>
            </w:r>
          </w:p>
          <w:bookmarkEnd w:id="15"/>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Жамбылский завод металлоконструкций "Имсталькон"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8</w:t>
            </w:r>
          </w:p>
          <w:bookmarkEnd w:id="16"/>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"Арайстроймаркет-2003"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9</w:t>
            </w:r>
          </w:p>
          <w:bookmarkEnd w:id="17"/>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"Таразкожобувь"</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10</w:t>
            </w:r>
          </w:p>
          <w:bookmarkEnd w:id="18"/>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"Таразхиммонтаж"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11</w:t>
            </w:r>
          </w:p>
          <w:bookmarkEnd w:id="19"/>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"Жамбылская Государственная районная электрическая станция" имени Т.И.Батурова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65" w:id="20"/>
    <w:p>
      <w:pPr>
        <w:spacing w:after="0"/>
        <w:ind w:left="0"/>
        <w:jc w:val="left"/>
      </w:pPr>
      <w:r>
        <w:rPr>
          <w:rFonts w:ascii="Times New Roman"/>
          <w:b/>
          <w:i w:val="false"/>
          <w:color w:val="000000"/>
        </w:rPr>
        <w:t xml:space="preserve"> Квоты рабочих мест для трудоустройства граждан освобожденных из мест лишения свободы, лиц состоящих на учете службы пробации на 2017 год</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464"/>
        <w:gridCol w:w="1967"/>
        <w:gridCol w:w="1862"/>
        <w:gridCol w:w="1135"/>
        <w:gridCol w:w="1862"/>
        <w:gridCol w:w="1137"/>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w:t>
            </w:r>
          </w:p>
          <w:bookmarkEnd w:id="21"/>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 ность работников на начало года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w:t>
            </w:r>
          </w:p>
          <w:bookmarkEnd w:id="22"/>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"Бином"</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2</w:t>
            </w:r>
          </w:p>
          <w:bookmarkEnd w:id="23"/>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"Жамбыл-Жылу"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3</w:t>
            </w:r>
          </w:p>
          <w:bookmarkEnd w:id="24"/>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"Жасыл Ел-Тараз"</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4</w:t>
            </w:r>
          </w:p>
          <w:bookmarkEnd w:id="25"/>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"Тараз-су"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5</w:t>
            </w:r>
          </w:p>
          <w:bookmarkEnd w:id="26"/>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"Казфосфат"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6</w:t>
            </w:r>
          </w:p>
          <w:bookmarkEnd w:id="27"/>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"Тараз энергоцентр"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7</w:t>
            </w:r>
          </w:p>
          <w:bookmarkEnd w:id="28"/>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"Жамбылский завод металлоконструкций "Имсталькон"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8</w:t>
            </w:r>
          </w:p>
          <w:bookmarkEnd w:id="29"/>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"Арайстроймаркет-2003"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9</w:t>
            </w:r>
          </w:p>
          <w:bookmarkEnd w:id="30"/>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"Таразкожобувь"</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10</w:t>
            </w:r>
          </w:p>
          <w:bookmarkEnd w:id="31"/>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"Таразхиммонтаж"</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11</w:t>
            </w:r>
          </w:p>
          <w:bookmarkEnd w:id="32"/>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"Жамбылская Государственная районная электрическая станция" имени Т. И. Батурова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12</w:t>
            </w:r>
          </w:p>
          <w:bookmarkEnd w:id="33"/>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"KATSA"</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13</w:t>
            </w:r>
          </w:p>
          <w:bookmarkEnd w:id="34"/>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"Прима Дистрибьюшн"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14</w:t>
            </w:r>
          </w:p>
          <w:bookmarkEnd w:id="35"/>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"АулиеатаТрансПасс"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15</w:t>
            </w:r>
          </w:p>
          <w:bookmarkEnd w:id="36"/>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"ТаразПроммонтаж"</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16</w:t>
            </w:r>
          </w:p>
          <w:bookmarkEnd w:id="37"/>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"Жамбылхимстрой"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17</w:t>
            </w:r>
          </w:p>
          <w:bookmarkEnd w:id="38"/>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"Фабрика Пош"</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18</w:t>
            </w:r>
          </w:p>
          <w:bookmarkEnd w:id="39"/>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"ТаразКурлыс Инвест"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19</w:t>
            </w:r>
          </w:p>
          <w:bookmarkEnd w:id="40"/>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"ҒимаратТемірБитон"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20</w:t>
            </w:r>
          </w:p>
          <w:bookmarkEnd w:id="41"/>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 гипс"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21</w:t>
            </w:r>
          </w:p>
          <w:bookmarkEnd w:id="42"/>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 гипсстрой"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22</w:t>
            </w:r>
          </w:p>
          <w:bookmarkEnd w:id="43"/>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"Құрлыс Палимер"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23</w:t>
            </w:r>
          </w:p>
          <w:bookmarkEnd w:id="44"/>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24</w:t>
            </w:r>
          </w:p>
          <w:bookmarkEnd w:id="45"/>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металлургический завод"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25</w:t>
            </w:r>
          </w:p>
          <w:bookmarkEnd w:id="46"/>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"АгроКалибрСервис"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26</w:t>
            </w:r>
          </w:p>
          <w:bookmarkEnd w:id="47"/>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"Сапар Консалтинг"</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27</w:t>
            </w:r>
          </w:p>
          <w:bookmarkEnd w:id="48"/>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металлоконструкций и резервуаров"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