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4e055" w14:textId="304e0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города Тараз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Тараз Жамбылской области от 28 декабря 2016 года № 892. Зарегистрировано Департаментом юстиции Жамбылской области 19 января 2017 года № 3287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акимат города Тараз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некоторые постановления акимата города Тараз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Государственно-правовому подразделению аппарата акима города Тараз в установленном законодательством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государственную регистрацию настоящего постановления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в течение десяти календарных дней после государственной регистрации настоящего постановления его направление на официальное опубликование;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размещение настоящего постановления на интернет-ресурсе акимата города Тараз.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Подразделению управления персоналом аппарата акима города Тараз, подразделению канцелярии аппарата акима города Тараз, коммунальному государственному учреждению "Отдел ветеринарии акимата города Тараз" в установленном законодательством порядке обеспечить принятие иных мер вытекающих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руководителя аппарата акима города Умирзакова Жандоса Сарсенбаевича.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Н. Календеров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Тараз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2016 года № 892</w:t>
            </w:r>
          </w:p>
        </w:tc>
      </w:tr>
    </w:tbl>
    <w:bookmarkStart w:name="z2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</w:t>
      </w:r>
      <w:r>
        <w:rPr>
          <w:rFonts w:ascii="Times New Roman"/>
          <w:b/>
          <w:i w:val="false"/>
          <w:color w:val="000000"/>
        </w:rPr>
        <w:t>акимата города Тараз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Постановление акимата города Тараз от 16 января 2015 года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коммунального государственного учреждения "Аппарат акима города Тараз Жамбылской области"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2531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25 февраля 2015 года в газете "Жамбыл-Тараз" № 8 (1243).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Постановление акимата города Тараз от 26 января 2015 года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коммунального государственного учреждения "Отдел ветеринарии акимата города Тараз"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2541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11 марта 2015 года в газете "Жамбыл-Тараз" № 11 (1246).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Постановление акимата города Тараз от 19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№ 274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акимата города Тараз"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3060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18 мая 2016 года в газете "Жамбыл-Тараз" № 20 (1308).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