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12f" w14:textId="b5c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21 ноября 2016 года № 16. Зарегистрировано Департаментом юстиции Жамбылской области 22 ноября 2016 года № 3220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при акимате города Тараз от 4 ноября 2016 года № 2 в связи со сложившейся обстановкой на территории города Тараз, в целях обеспечения жизнедеятельности населенных пунктов, аким города Тараз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города Тараз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городской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города Тараз Ахаева Максата Кенесхановича.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