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7c77" w14:textId="1127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23 декабря 2015 года №48-3 "О городском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28 сентября 2016 года № 9-4. Зарегистрировано Департаментом юстиции Жамбылской области 4 октября 2016 года № 3167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Таразского городского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№48-3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2016-2018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№2879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января 2016 года в газете "Жамбыл Тараз" №1)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 цифры "33 121 319" заменить цифрами "33 291 319";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"6 886 732" заменить цифрами "7 027 732";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"123 768" заменить цифрами "116 068";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"308 089" заменить цифрами "344 789";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 цифры "36 088 750" заменить цифрами "36 258 750";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вступает в силу с момента государственной регистрации в органах юстиции и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Мадимаров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№ 9-4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cентября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№ 48-3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1129"/>
        <w:gridCol w:w="1129"/>
        <w:gridCol w:w="6122"/>
        <w:gridCol w:w="31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20 403 876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12 244 013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-6 763 901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186"/>
        <w:gridCol w:w="1187"/>
        <w:gridCol w:w="1612"/>
        <w:gridCol w:w="7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2056"/>
        <w:gridCol w:w="2056"/>
        <w:gridCol w:w="2563"/>
        <w:gridCol w:w="4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