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3e0eb" w14:textId="fd3e0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23 декабря 2015 года №48-3 "О городском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20 июля 2016 года № 6-3. Зарегистрировано Департаментом юстиции Жамбылской области 21 июля 2016 года № 3134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Таразский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Таразского городского маслихата от 23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№48-3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2016-2018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№2879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6 января 2016 года в газете "Жамбыл Тараз" №1)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"32 294 405" заменить цифрами "33 121 319";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"6 683 991" заменить цифрами "6 886 732";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"133 509" заменить цифрами "123 768";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"291 089" заменить цифрами "308 089";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"25 185 816" заменить цифрами "25 802 730";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"32 436 550" заменить цифрами "36 088 750";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"0" заменить цифрами "174 714";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4) в строке "приобретение финансовых активов" цифры "0" заменить цифрами "174 714";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"-3 763 901" заменить цифрами "-6 763 901";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"3 763 901" заменить цифрами "6 763 901";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"4 279 307" заменить цифрами "7 279 307";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"120 000" заменить цифрами "130 000".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и публикацию на интернет-ресурсе данного решения возложить на постоянную комиссию городского маслихата по бюджету и социально-экономическому развитию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Настоящее решение вступает в силу с момента государственной регистрации в органах юстиции и вводится в действие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Аскарбеков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Таразского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№6-3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Таразского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№48-3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</w:p>
        </w:tc>
      </w:tr>
    </w:tbl>
    <w:bookmarkStart w:name="z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844"/>
        <w:gridCol w:w="493"/>
        <w:gridCol w:w="7154"/>
        <w:gridCol w:w="33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33 121 319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6 886 732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2 312 607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2 312 607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25 802 730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25 802 730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25 802 730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1129"/>
        <w:gridCol w:w="1129"/>
        <w:gridCol w:w="6122"/>
        <w:gridCol w:w="31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36 088 750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20 365 612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4 291 402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2 358 220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12 222 463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11 734 020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2 033 622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2 033 622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1 681 997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9 484 301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7 259 286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4 046 308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3 212 978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2 959 353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2 959 353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-6 763 901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6 763 901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1186"/>
        <w:gridCol w:w="1187"/>
        <w:gridCol w:w="1612"/>
        <w:gridCol w:w="7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7 279 307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7 279 307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7 279 307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9"/>
        <w:gridCol w:w="2056"/>
        <w:gridCol w:w="2056"/>
        <w:gridCol w:w="2563"/>
        <w:gridCol w:w="4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