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ed539" w14:textId="63ed5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Таразского городского маслихата от 23 декабря 2015 года №48-3 "О городском бюджете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Таразского городского маслихата Жамбылской области от 13 мая 2016 года № 3-3. Зарегистрировано Департаментом юстиции Жамбылской области 23 мая 2016 года № 3088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Примечание РЦПИ.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Таразский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Таразского городского маслихата от 23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№48-3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городском бюджете на 2016-2018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№2879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6 января 2016 года в газете "Жамбыл Тараз" №1)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"29 312 975" заменить цифрами "32 294 405";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"22 204 386" заменить цифрами "25 185 816";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"29 369 397" заменить цифрами "32 436 550";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строке "чистое бюджетное кредитование" цифры "0" заменить цифрами "3 621 756";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строке "бюджетные кредиты" цифры "0"заменить цифрами "3 621 756";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"-56 422" заменить цифрами "-3 763 901";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"56 422" заменить цифрами "3 763 901";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"571 828" заменить цифрами "4 279 307";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"100 000" заменить цифрами "120 000".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и публикацию на интернет-ресурсе данного решения возложить на постоянную комиссию городского маслихата по бюджету и социально-экономическому развитию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3. Настоящее решение вступает в силу с момента государственной регистрации в органах юстиции и вводится в действие с 1 января 2016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Таразского городского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Таразского городского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Ф. Касымов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Таразского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№3-3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Таразского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№48-3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</w:p>
        </w:tc>
      </w:tr>
    </w:tbl>
    <w:bookmarkStart w:name="z3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Тараза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869"/>
        <w:gridCol w:w="508"/>
        <w:gridCol w:w="7367"/>
        <w:gridCol w:w="304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32294405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6683991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25185816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25185816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25185816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8"/>
        <w:gridCol w:w="1160"/>
        <w:gridCol w:w="1161"/>
        <w:gridCol w:w="6294"/>
        <w:gridCol w:w="28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32436550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20172050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4290602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12164022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11672579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4214061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3621756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3621756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3621756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3621756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3621756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-3763901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5"/>
        <w:gridCol w:w="1275"/>
        <w:gridCol w:w="1275"/>
        <w:gridCol w:w="1733"/>
        <w:gridCol w:w="67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4279307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4279307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4279307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6"/>
        <w:gridCol w:w="2108"/>
        <w:gridCol w:w="2109"/>
        <w:gridCol w:w="2629"/>
        <w:gridCol w:w="39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