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fd837" w14:textId="0afd8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акима города и городских исполнительных органов, финансируемых из местного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Тараз Жамбылской области от 12 апреля 2016 года № 224. Зарегистрировано Департаментом юстиции Жамбылской области 3 мая 2016 года № 3049. Утратило силу постановлением акимата города Тараз Жамбылской области от 7 марта 2017 года № 163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города Тараз Жамбылской области от 07.03.2017 года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"О государственной службе Республики Казахстан", акимат города Тараз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акима города и городских исполнительных органов, финансируемых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Государственно-правовому подразделению аппарата акима города Тараз в установленном законодательством порядке обеспечить государственную регистрацию настоящего постановления в органах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постановления возложить на руководителя аппарата акима города Умирзакова Жандоса Сарсенбаевича.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Календеров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2016 года № 224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акима города и городских исполнительных органов, финансируемых из местного бюджета</w:t>
      </w:r>
    </w:p>
    <w:bookmarkEnd w:id="0"/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Методика оценки деятельности административных государственных служащих корпуса "Б" аппарата акима города и городских исполнительных органов, финансируемых из местного бюджета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аппарата акима города и городских исполнительных органов, финансируемых из местного бюджета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Служащие корпуса "Б", находящиеся в социальных отпусках, проходят оценку после выхода на работу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настоящем пункте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руководителей городских исполнительных органов, финансируемых из местного бюджета, оценка проводится курирующим заместителем акима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Комиссии по оценке, рабочим органом которой является служба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Председателем Комиссии для заместителей акима города, руководителя аппарата акима города и руководителей городских исполнительных органов, финансируемых из местного бюджета является аким города, для административных государственных служащих корпуса "Б" аппарата акима города и городских исполнительных органов, финансируемых из местного бюджета руководитель аппарата акима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Заседание Комиссии по оценке считается правомочным, если на нем присутствовали не менее двух третей ее состава.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распоряжения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сотрудник отдела управления персоналом аппарата акима города.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Служба управления персоналом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службой управления персоналом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После согласования непосредственным руководителем оценочный лист заверяется служащим корпуса "Б".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28. После согласования непосредственным руководителем оценочный лист заверяется служащим корпуса "Б".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</w:t>
      </w:r>
      <w:r>
        <w:rPr>
          <w:rFonts w:ascii="Times New Roman"/>
          <w:b w:val="false"/>
          <w:i w:val="false"/>
          <w:color w:val="000000"/>
          <w:sz w:val="28"/>
        </w:rPr>
        <w:t>в 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29 настоящей Методики,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Служба управления персоналом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00500" cy="163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48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этом полученное среднеарифметическое значение квартальных оценок с учетом шкалы, указанной в пункте 37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27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заполненные оценочные листы;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проект протокола заседания Комиссии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службой управления персоналом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в случае одинаковых результатов оценки комиссия, при анализе оценок в принудительном порядке в праве исправить оценки итогов учитывая значимость и соразмерность достигнутых классификационных результатов служащих.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Служба управления персоналом ознакамливает служащего 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42. Документы, указанные в 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48. Бонусы выплачиваются служащим корпуса "Б" с результатами оценки "превосходно" и "эффективно".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 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и городских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</w:tbl>
    <w:bookmarkStart w:name="z14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1"/>
    <w:bookmarkStart w:name="z14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</w:t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25"/>
        <w:gridCol w:w="6267"/>
        <w:gridCol w:w="2908"/>
      </w:tblGrid>
      <w:tr>
        <w:trPr>
          <w:trHeight w:val="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и городских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</w:tbl>
    <w:bookmarkStart w:name="z16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4"/>
    <w:bookmarkStart w:name="z16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___________________квартал 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1317"/>
        <w:gridCol w:w="1143"/>
        <w:gridCol w:w="1144"/>
        <w:gridCol w:w="657"/>
        <w:gridCol w:w="661"/>
        <w:gridCol w:w="2964"/>
        <w:gridCol w:w="2964"/>
        <w:gridCol w:w="396"/>
        <w:gridCol w:w="411"/>
      </w:tblGrid>
      <w:tr>
        <w:trPr>
          <w:trHeight w:val="30" w:hRule="atLeast"/>
        </w:trPr>
        <w:tc>
          <w:tcPr>
            <w:tcW w:w="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и городских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</w:tbl>
    <w:bookmarkStart w:name="z17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7"/>
    <w:bookmarkStart w:name="z17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1336"/>
        <w:gridCol w:w="2183"/>
        <w:gridCol w:w="500"/>
        <w:gridCol w:w="507"/>
        <w:gridCol w:w="4495"/>
        <w:gridCol w:w="1099"/>
        <w:gridCol w:w="1141"/>
      </w:tblGrid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и городских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</w:tbl>
    <w:bookmarkStart w:name="z19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0"/>
    <w:bookmarkStart w:name="z19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 </w:t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0"/>
        <w:gridCol w:w="2260"/>
        <w:gridCol w:w="4646"/>
        <w:gridCol w:w="3134"/>
      </w:tblGrid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"/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"/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и городских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</w:tbl>
    <w:bookmarkStart w:name="z21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6"/>
    <w:bookmarkStart w:name="z21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 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5"/>
        <w:gridCol w:w="4260"/>
        <w:gridCol w:w="1740"/>
        <w:gridCol w:w="3881"/>
        <w:gridCol w:w="984"/>
      </w:tblGrid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"/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 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Член Комиссии: 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