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e9d0a" w14:textId="85e9d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города Тараз № 1255 от 30 декабря 2015 года "Об организации общественных работ на 2016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Таразского городского акимата Жамбылской области от 14 марта 2016 года № 161. Зарегистрировано Департаментом юстиции Жамбылской области 11 апреля 2016 года № 3026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 и Правилам организации и финансирования общественных работ, утвержденных Постановлением Правительства Республики Казахстан от 19 июня 2001 года 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реализации Закона Республики Казахстан от 23 января 2001 года "О занятости населения" в целях организации общественных работ для безработных, акимат города Тараза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постановление акимата города Тараза от 30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1255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организации общественных работ на 2016 год" (зарегистрированно в реестре государственной регистрации нормативных правовых актов № 2905, опубликованное 20 января 2016 года в газете "Жамбыл - Тараз")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виды, объемы и конкретные условия общественных работ, размеры оплаты труда участников и источники их финансирования, спрос и предложение на общественные работы утвержденных указанным постоновлением: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строке всего цифры "792" и "756" заменить циф</w:t>
      </w:r>
      <w:r>
        <w:rPr>
          <w:rFonts w:ascii="Times New Roman"/>
          <w:b w:val="false"/>
          <w:i w:val="false"/>
          <w:color w:val="000000"/>
          <w:sz w:val="28"/>
        </w:rPr>
        <w:t>рами "802" и "772";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строками, порядковый номер 6, 7 следущего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2759"/>
        <w:gridCol w:w="2282"/>
        <w:gridCol w:w="1859"/>
        <w:gridCol w:w="2447"/>
        <w:gridCol w:w="1181"/>
        <w:gridCol w:w="1182"/>
      </w:tblGrid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внутренних дел города Тараз Местная служба полиции"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содействия в санитарной очистке прилегающей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содействия в санитарной очистке и технической помощи в здании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2. Коммунальному государственному учреждению "Отдел занятости и социальных программ акимата города Тараз" (Г. Олжабаева) обеспечить организацию общественных работ в соответсвии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города Сапаралиева Жаксылыка Мырзабековича.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Календеров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       ЛИСТ СОГЛАСОВАНИЯ</w:t>
      </w:r>
      <w:r>
        <w:br/>
      </w:r>
      <w:r>
        <w:rPr>
          <w:rFonts w:ascii="Times New Roman"/>
          <w:b/>
          <w:i w:val="false"/>
          <w:color w:val="000000"/>
        </w:rPr>
        <w:t>
</w:t>
      </w:r>
    </w:p>
    <w:bookmarkEnd w:id="0"/>
    <w:bookmarkStart w:name="z1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</w:t>
      </w:r>
      <w:r>
        <w:rPr>
          <w:rFonts w:ascii="Times New Roman"/>
          <w:b/>
          <w:i w:val="false"/>
          <w:color w:val="000000"/>
          <w:sz w:val="28"/>
        </w:rPr>
        <w:t>ПОСТАНОВЛЕНИЯ АКИМАТА ГОРОДА ТАРАЗ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Наименование постановления: 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и дополнений в постановление акимата города Тараза от 30 декабря 2015 года № 1255 "Об организации общественных работ на 2016 год"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Согласовано: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Прокуратура Жамбылской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заместитель А. Майлыбаев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"16" марта 2016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Согласовано: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Начальник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"Управление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города Тараз Жамбылской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области" Е. Абдуллаев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"16" марта 2016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Управление внутренних дел города Тараз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Местная служба полиции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Начальник Т. Саулебаев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"16" марта 2016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Прокурор города Тараз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Б. Телеу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"16" марта 2016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