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da8" w14:textId="b44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Таразского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марта 2016 года № 52-9. Зарегистрировано Департаментом юстиции Жамбылской области 31 марта 2016 года № 3014. Утратило силу решением Таразского городского маслихата Жамбылской области от 16.июня 2017 года № 20-9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Таразского городского маслихата Жамбылской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Таразского городского маслихата.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Служба управления персоналом (кадровая служба) аппарата Таразского городского маслихата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решения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решения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решения на интернет-ресурсе Таразского городского маслихата.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исполняющего обязанности руководителя аппарата Таразского городского городского маслихата Т.Балапановой.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Ж.Буркитбаева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№52-9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2016 года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Таразского городского маслихата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аппарата Таразского городского маслихата (далее – Методика) разработана в соответствии с 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руководителя аппарата Таразского городского маслихата оценка проводится секретарем Таразского городского маслихата.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Годовая оценка складывается из: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оценки выполнения служащим корпуса "Б" индивидуального плана работы;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Секретарем Таразского городского маслихата создается Комиссия по оценке для проведения оценки деятельности служащего корпуса "Б", рабочим органом которой является служба управления персоналом.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комиссии разрешается включить депутатов соответствующего маслихата по согласованию.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приложению 1 к настоящей Методике.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Количество и сложность мероприятий определяются в сопоставлении по государственному органу.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приложению 2 к настоящей Методике.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приложению 3 к настоящей Методике.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Лица, указанные в пункте 30 настоящей Методики, заполняют оценочный лист круговой оценки по форме согласно приложению 4 к настоящей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2209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23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812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635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812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08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38. Итоговая годовая оценка выставляется по следующей шкале: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проект протокола заседания Комиссии по форме согласно приложению 5 к настоящей Методике.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пересмотреть результаты оценки.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Служащий корпуса "Б", получивший оценку "неудовлетворительно", не закрепляется наставником за лицами, впервые принятыми на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административные государственные должности.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37"/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__________________________________год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</w:p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        Ф.И.О. (при его наличии)__________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 дата _____________________________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     подпись __________________________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55"/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___________________квартал ____ года 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(оцениваемый период)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       Ф.И.О. (при его наличии)__________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дата _____________________________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    подпись __________________________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(оцениваемый год)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выполнения индивидуального плана: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65"/>
        <w:gridCol w:w="4658"/>
        <w:gridCol w:w="1949"/>
        <w:gridCol w:w="1949"/>
        <w:gridCol w:w="86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          Ф.И.О. (при его наличии)__________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   дата _____________________________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       подпись __________________________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Таразского городского маслихата</w:t>
            </w:r>
          </w:p>
        </w:tc>
      </w:tr>
    </w:tbl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90"/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__________________________________________________год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9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19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203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207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10"/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1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2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 _______________________ Дата: _____________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_____________________ Дата: ____________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____________________________ Дата: _____________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