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1563" w14:textId="9db1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23 декабря 2015 года №48-3 "О городском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11 марта 2016 года № 52-6. Зарегистрировано Департаментом юстиции Жамбылской области 16 марта 2016 года № 2984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Таразского городского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№48-3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№2879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января 2016 года в газете "Жамбыл Тараз" №1)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"28 725 810" заменить цифрами "29 312 975";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 1617 221" заменить цифрами "22 204 386";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"28 697 638" заменить цифрами "29 369 397";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"28 172" заменить цифрами "-56 422";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"-28 172" заменить цифрами "56 422";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"0" заменить цифрами "84 594".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 момента государственной регистрации в органах юстиции и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Буркитбаева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№52-6 от 11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№48-3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60"/>
        <w:gridCol w:w="1161"/>
        <w:gridCol w:w="629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1378"/>
        <w:gridCol w:w="1378"/>
        <w:gridCol w:w="1871"/>
        <w:gridCol w:w="62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2108"/>
        <w:gridCol w:w="2109"/>
        <w:gridCol w:w="2629"/>
        <w:gridCol w:w="39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