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070d" w14:textId="2ac0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2016 год в городе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Таразского городского акимата Жамбылской области от 11 января 2016 года № 3. Зарегистрировано Департаментом юстиции Жамбылской области 18 января 2016 года № 2908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 акимат города Тараз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на 2016 год в городе Тараз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Тараз Кужаеву Маржан Турегуловне.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2016 года № 3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2016 год в городе Тараз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постановления акимата города Тараз Жамбылской области от 27.07.2016 </w:t>
      </w:r>
      <w:r>
        <w:rPr>
          <w:rFonts w:ascii="Times New Roman"/>
          <w:b w:val="false"/>
          <w:i w:val="false"/>
          <w:color w:val="ff0000"/>
          <w:sz w:val="28"/>
        </w:rPr>
        <w:t>№ 510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 постановлением акимата города Тараз Жамбылской области от 13.10.2016 </w:t>
      </w:r>
      <w:r>
        <w:rPr>
          <w:rFonts w:ascii="Times New Roman"/>
          <w:b w:val="false"/>
          <w:i w:val="false"/>
          <w:color w:val="ff0000"/>
          <w:sz w:val="28"/>
        </w:rPr>
        <w:t>№ 717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1"/>
        <w:gridCol w:w="960"/>
        <w:gridCol w:w="960"/>
        <w:gridCol w:w="1141"/>
        <w:gridCol w:w="1667"/>
        <w:gridCol w:w="8"/>
        <w:gridCol w:w="1141"/>
        <w:gridCol w:w="1141"/>
        <w:gridCol w:w="162"/>
        <w:gridCol w:w="163"/>
        <w:gridCol w:w="163"/>
        <w:gridCol w:w="163"/>
      </w:tblGrid>
      <w:tr>
        <w:trPr>
          <w:trHeight w:val="30" w:hRule="atLeast"/>
        </w:trPr>
        <w:tc>
          <w:tcPr>
            <w:tcW w:w="4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образовательный заказ, (мест) в том числе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подушевого финансирования в месяц (тенге), в том числе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родительской платы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республиканских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 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 ликанс ких целевых транс фертов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сумма из местного бюджета к детским садам и миницентрам, финансируемых из республиканского бюджета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дошкольные организации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"Сағи-Жарқын"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до 50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51 до 75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76 до 100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101 до 150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151 до 200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№ 17"Специальный туберкулезный" отдела образования акимата города Тараз", Государственное коммунальное казенное предприятие "Детский сад № 12 "Специальный гастроэнтерологический" отдела образования акимата города Тараз"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№ 6 "Специальный логопедический" отдела образования акимата города Тараз", Государственное коммунальное казенное предприятие "Детский сад № 8 "Специальный логопедический" отдела образования акимата города Тараз"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дошкольные организации (детский сад)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"Ақ қайын"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"Солнышко Тараза"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"Сағи-Жарқын"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"Ақүрпек"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"Абылай-Сана-2003" Детский сад "Инжу"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"Детский сад "Нур шашу"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"Аяулым Айбопе"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"Сәби-жан"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Ясли-сад "Айгөлек"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"Нұрлы сәт"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Детский сад "Аю"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Детский сад "Балбөбек әлемі"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Детский сад "Нурила"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Детский сад "Мүбәрак Мөлдір"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Ясли сад "Анета-А"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"Ясли-сад "Айзере"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"Анниатун" Детский сад "Алпамыс"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"Радуга Алем"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Детский сад "Айнелек"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"Гулим Тараз"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"Virtuoso elite kindergarten"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"Раьно- Бегим"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"Баракат"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детский сад "Салтанат"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детский сад "Нұрсана"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детский сад "Медина"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детский сад "Индиго-Тараз"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детский сад "Асем-ай"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детский сад "Нұрлы болашақ"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