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56d9" w14:textId="7945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Ревизионной комиссии по Жамбылской области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Жамбылской области от 9 декабря 2016 года № 4-НҚ. Зарегистрировано Департаментом юстиции Жамбылской области 20 декабря 2016 года № 3258. Утратило силу постановлением Ревизионной комиссии по Жамбылской области от 22 июня 2020 года № 1-НҚ.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Жамбылской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Ревизионная комиссия по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выдачи служебного удостоверения Ревизионной комиссии по Жамбылской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Ревизионной комиссии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правового обеспечения и документооборота Ревизионной комиссии по Жамбылской области в установленном законодательством порядке обеспечить: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его направление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Ревизионной комиссии по Жамбылской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нормативного постановления.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Ревизионной комиссии по Жамбылской области Жолымбетова Б.Е.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4-НҚ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Ревизионной комиссии по Жамбылской области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Ревизионной комиссии по Жамбылской области (далее – Правила) определяет порядок выдачи служебного удостоверения Ревизионной комиссии по Жамбылской области (далее – Ревизионная комиссия).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настоящим нормативным постановлением.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(за исключением служебных удостоверений председателя и членов Ревизионной комиссии) выдается административным государственным служащим корпуса "Б" Ревизионной комиссии за подписью председателя Ревизионной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нормативного постановления Ревизионной комиссии по Жамбылской области от 19.06.2017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служебного удостоверения.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служебного удостоверения государственных служащих Ревизионной комиссии (далее – журнал учета)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 Ревизионной комиссии (далее – Служба управления персоналом).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сотрудником Службы управления персоналом, ответственным за выдачу служебного удостоверения.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осуществляются сотрудником Службы управления персоналом.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 и подает объявление в средствах массовой информации.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Ревизионной комиссии по Жамбылской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2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  <w:r>
              <w:br/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Ревизионной комиссии по Жамбылской области прошнуровывается, пронумеровывается и заверяется подписью сотрудника и печатью Службы управления персоналом.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2016 года № 4-НҚ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Ревизионной комиссии по Жамбылской области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– красного цвета, размером 19 см х 6,5 см (в развернутом состоянии).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ТЕКСЕРУ КОМИССИЯСЫ".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"ЖАМБЫЛ ОБЛЫСЫ БОЙЫНША ТЕКСЕРУ КОМИССИЯСЫ", "РЕВИЗИОННАЯ КОМИССИЯ ПО ЖАМБЫЛСКОЙ ОБЛАСТИ".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(цветная) размером 2,5 х 3,5 см, текст на казахском языке, заверенный подписью председателя Ревизионной комиссии и гербовой печатью.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служебного удостоверения (выдается сроком на два года).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