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c383" w14:textId="d1cc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№ 203 от 17 августа 2015 года "Об утверждении регламента государственных услуг 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ноября 2016 года № 335. Зарегистрировано Департаментом юстиции Жамбылской области 20 декабря 2016 года № 3257.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государственных услуг 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2782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октября 2015 года в газете "Знамя труда")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постановлением, изложить в новой редакции, согласно приложению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А. Нуралиева.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2016 года № 335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в соответствии со стандартом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приказом Министра сельского хозяйства Республики Казахстан от 8 июня 2015 года № 15-1/522 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№ 11684) (далее – стандарт).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услугодателя, отделов сельского хозяйства районов и города Тараз (далее – отдел);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- "Государственная корпорация").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 случае положительного решения – представление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 и составление списка одобренных заявок об оплате по форме, согласно приложению 1 к стандарту.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– письменное уведомление сельхозтоваропроизводителя с указанием причин не предоставления субсидий.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 заявка услугодателю и в Отдел: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получение субсидий за приобретенные гербициды по форме, согласно приложению 2 к стандарту;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получение субсидий за приобретенные биоагенты (энтомофаги) и биопрепараты по полной стоимости по форме, согласно приложению 3 к стандарту государственной услуги;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оплате причитающихся субсидий при приобретении биоагентов (энтомофагов) и биопрепаратов у поставщика биоагентов (энтомофагов) и биопрепаратов по удешевленной стоимости по форме, согласно приложению 4 к стандарту государственной услуги.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принимает от услугополучателя заявку в течение 15 (пятнадцати) минут. После получения заявки проверяет ее на предмет соответствия условиям, указанным в пункте 9 стандарта в течение 2 (двух) рабочих дней. Подтверждением принятия заявки является отметка на копии его заявления о регистрации в канцелярии услугодателя с указанием даты, времени приема пакета документов, фамилии, имени, отчества ответственного лица, принявшего документы.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заявки услугополучателя, направляет ее услугодателю в течение 1 (одного) рабочего дня.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– письменно уведомляет сельхозтоваропроизводителя с указанием причин непредоставления субсидий;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на основании поступившей заявки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 и составляет список одобренных заявок об оплате по форме, согласно приложению 1 к стандарту в течение 2 (двух) рабочих дней.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заявки от услугополучателя;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заявки на предмет соответствия условиям стандарта;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заявки услугодателю;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территориальное подразделение казначейства платежных документов к оплате для перечисления субсидий на счета сельхозтоваропроизводителей или поставщиков биоагентов (энтомофагов) и биопрепаратов и составление списка одобренных заявок об оплате по форме, согласно приложению 1 к стандарту государственной услуги.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бухгалтерского учета услугодателя;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действий: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Отдела: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в течение 15 (пятнадцати) минут. Подтверждением принятия заявки является отметка на копии его заявления о регистрации в канцелярии услугодателя с указанием даты, времени приема пакета документов, фамилии, имени, отчества ответственного лица, принявшего документы;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проверяет ее на соответствие условиям, указанных в пункте 9 стандарта, в течение 2 (двух) рабочих дней;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заявки услугополучателя условиям стандарта направляет ее услугодателю в течение 1 (одного) рабочего дня;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– письменно уведомляет сельхозтоваропроизводителя с указанием причин непредоставления субсидий;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формирует платежные документы к оплате в течение 1 (одного) дня и направляет их на утверждение руководителю услугодателя;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утверждает платежные документы к оплате и направляет их в отдел бухгалтерского учета услугодателя в течение 1 (одного) часа;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бухгалтерского учета услугодателя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 и составляет список одобренных заявок об оплате по форме, согласно приложению 1 к стандарту в течение 6 (шести) часов.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и выдает расписку о приеме соответствующих документов в течение 15 (пятнадцати) минут;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заявки представляет ее ответственному исполнителю услугодателя в течение 1 (одного) рабочего дня.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Государственной корпорации, его длительность: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получения заявок от Государственной корпорации проверяет ее на предмет соответствия требованиям, указанных в пункте 9 стандарта в течение 3 (трех) рабочих дней.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проверки заявки услугополучателя,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 и составляет список одобренных заявок об оплате по форме, согласно приложению 1 к стандарту государственной услуги в течение 2 (двух) рабочих дней.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услуги, согласно приложениям 1, 2 к настоящему регламенту.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 целях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растений" утвержденным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от 14 ноября 2016 года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 целях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растений" утвержденным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от 14 ноября 2016 года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