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b2e" w14:textId="2f64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8 февраля 2016 года № 34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декабря 2016 года № 355. Зарегистрировано Департаментом юстиции Жамбылской области 14 декабря 2016 года № 3253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февраля 2016 года в Информационно-правовой системе нормативных правовых актов Республики Казахстан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355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животноводства, выделенных из средств Республиканского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570"/>
        <w:gridCol w:w="274"/>
        <w:gridCol w:w="2107"/>
        <w:gridCol w:w="2107"/>
        <w:gridCol w:w="3633"/>
        <w:gridCol w:w="580"/>
        <w:gridCol w:w="77"/>
        <w:gridCol w:w="80"/>
        <w:gridCol w:w="80"/>
        <w:gridCol w:w="81"/>
        <w:gridCol w:w="81"/>
      </w:tblGrid>
      <w:tr>
        <w:trPr/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528 998,670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730 602,237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1 393 822,915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226 326,069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243 426,074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 и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937 039,498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519 454,250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1 456 493,748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3 166 882,737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355</w:t>
            </w:r>
          </w:p>
        </w:tc>
      </w:tr>
    </w:tbl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921"/>
        <w:gridCol w:w="211"/>
        <w:gridCol w:w="1391"/>
        <w:gridCol w:w="2218"/>
        <w:gridCol w:w="2809"/>
        <w:gridCol w:w="487"/>
        <w:gridCol w:w="448"/>
        <w:gridCol w:w="93"/>
        <w:gridCol w:w="212"/>
        <w:gridCol w:w="212"/>
        <w:gridCol w:w="2811"/>
      </w:tblGrid>
      <w:tr>
        <w:trPr/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1 921 177,339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1 410 427,010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261 131,862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249 618,467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128 480,628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86 075,825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11 822 912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289 649,992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275 465,092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2 548 154,263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