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3f17" w14:textId="e423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31 марта 2016 года № 97 "Об утверждении видов субсидируемых удобрений и норм субсидий на 1 тонну (килограмм, литр) удобрений, приобретенных у продавца удобрений"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14 ноября 2016 года № 333. Зарегистрировано Департаментом юстиции Жамбылской области 28 ноября 2016 года № 3231. Утратило силу постановлением акимата Жамбылской области от 27 февраля 2025 года № 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31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видов субсидируемых удобрений и норм субсидий на 1 тонну (килограмм, литр) удобрений, приобретенных у продавца удобрений"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3056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19 мая 2016 года в информационно-правовой системе "Әділет")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А. Нуралиева.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2016 года № 333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предельные нормы субсидий на 1 тонну (килограмм, литр) удобрений, приобретенных у продавца удобрений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удешевления одной единицы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субсидии на 1 тонну (литр, килограмм),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отечественных удобрений</w:t>
            </w:r>
          </w:p>
          <w:bookmarkEnd w:id="12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 (N-34,4%)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(N-10%: P2О5-46%)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(P2О5-19%)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"Б" (P2о5-15%: K2O-2%)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Фосфоритная мука (P2О5-17%)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(К2О-42%; KCL-65%)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(К2О 50%)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азот-содержащее "Супрефос-NS"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(нитрат кальция)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-сера содержащее удобрение, марки А, Б,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(NPKS-удобрение)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Cупeрфосфат обогащенный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микроэлементосодержащие питательные "Микробиоудобрения "МЭРС"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иностранных удобрений</w:t>
            </w:r>
          </w:p>
          <w:bookmarkEnd w:id="31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(N-46.3%)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 (N-27-33%)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(N-21%)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(N-16: P-16: К-16)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марка А (N-12% P2О5-61%)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MAG (нитрат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K Plus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MKP (монокалий фосфат)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Rexolin D12, Хелат железа DTРA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Rexolin Q40, Хелат железа EDDHA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Rexolin Cu15, Хелат меди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Rexolin Mn13, Хелат марганца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Rexolin Zn15, Хелат цинка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Rexolin APN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Rexolin AВС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Brassitrel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Bortrac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Фосфоритная мука Верхнекамская марки А, Б, В (P2О5-23-25%)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(N-23: P-13: К-8)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азотно-фосфорное-серосодержащее, марка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3.3.37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15.5.30+2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