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6fea" w14:textId="acf6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объемов субсидий по районам (в зависимости от прогнозной структуры посевных площадей приоритетных культур)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14 ноября 2016 года № 334. Зарегистрировано Департаментом юстиции Жамбылской области 28 ноября 2016 года № 3230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Правилами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утвержденными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(зарегистрированный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11094</w:t>
      </w:r>
      <w:r>
        <w:rPr>
          <w:rFonts w:ascii="Times New Roman"/>
          <w:b w:val="false"/>
          <w:i w:val="false"/>
          <w:color w:val="000000"/>
          <w:sz w:val="28"/>
        </w:rPr>
        <w:t xml:space="preserve">)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объемы субсидий по районам (в зависимости от прогнозной структуры посевных площадей приоритетных культур)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государственную регистрацию настоящего постановления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регистрации настоящего постановления его направление на официальное опубликование;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 акимата Жамбылской области от 29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объемов субсидий по районам на 2015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2719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4 сентября 2015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области А. Нуралиева.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2016 года № 334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районам (в зависимости от прогнозной структуры посевных площадей приоритетных культур)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"/>
        <w:gridCol w:w="1963"/>
        <w:gridCol w:w="1726"/>
        <w:gridCol w:w="1964"/>
        <w:gridCol w:w="1254"/>
        <w:gridCol w:w="1727"/>
        <w:gridCol w:w="1727"/>
        <w:gridCol w:w="1727"/>
      </w:tblGrid>
      <w:tr>
        <w:trPr>
          <w:trHeight w:val="30" w:hRule="atLeast"/>
        </w:trPr>
        <w:tc>
          <w:tcPr>
            <w:tcW w:w="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объем субсидии,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посевная площадь,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урожая,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"/>
        <w:gridCol w:w="1488"/>
        <w:gridCol w:w="1308"/>
        <w:gridCol w:w="1488"/>
        <w:gridCol w:w="1130"/>
        <w:gridCol w:w="1488"/>
        <w:gridCol w:w="1309"/>
        <w:gridCol w:w="1309"/>
        <w:gridCol w:w="1309"/>
        <w:gridCol w:w="1310"/>
      </w:tblGrid>
      <w:tr>
        <w:trPr>
          <w:trHeight w:val="30" w:hRule="atLeast"/>
        </w:trPr>
        <w:tc>
          <w:tcPr>
            <w:tcW w:w="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объем субсидии,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посевная площадь,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урожая,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"/>
        <w:gridCol w:w="840"/>
        <w:gridCol w:w="1605"/>
        <w:gridCol w:w="1096"/>
        <w:gridCol w:w="1858"/>
        <w:gridCol w:w="1605"/>
        <w:gridCol w:w="1859"/>
        <w:gridCol w:w="1349"/>
        <w:gridCol w:w="1860"/>
      </w:tblGrid>
      <w:tr>
        <w:trPr>
          <w:trHeight w:val="30" w:hRule="atLeast"/>
        </w:trPr>
        <w:tc>
          <w:tcPr>
            <w:tcW w:w="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(в теплицах промышленного образца)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(в теплицах фермерского образца)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зерно,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2205"/>
        <w:gridCol w:w="2205"/>
        <w:gridCol w:w="2206"/>
        <w:gridCol w:w="1905"/>
        <w:gridCol w:w="1602"/>
        <w:gridCol w:w="1906"/>
      </w:tblGrid>
      <w:tr>
        <w:trPr>
          <w:trHeight w:val="30" w:hRule="atLeast"/>
        </w:trPr>
        <w:tc>
          <w:tcPr>
            <w:tcW w:w="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(чистый посев)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травы, 2, 3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травы,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1866"/>
        <w:gridCol w:w="2219"/>
        <w:gridCol w:w="1552"/>
        <w:gridCol w:w="1555"/>
        <w:gridCol w:w="2220"/>
        <w:gridCol w:w="2572"/>
      </w:tblGrid>
      <w:tr>
        <w:trPr>
          <w:trHeight w:val="30" w:hRule="atLeast"/>
        </w:trPr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силос,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"/>
        <w:gridCol w:w="2102"/>
        <w:gridCol w:w="2102"/>
        <w:gridCol w:w="2102"/>
        <w:gridCol w:w="2103"/>
        <w:gridCol w:w="1816"/>
        <w:gridCol w:w="1817"/>
      </w:tblGrid>
      <w:tr>
        <w:trPr>
          <w:trHeight w:val="30" w:hRule="atLeast"/>
        </w:trPr>
        <w:tc>
          <w:tcPr>
            <w:tcW w:w="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на открытом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