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8840" w14:textId="44b8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29 апреля 2015 года № 77 "Об утверждении нормативов субсидий на единицу закупаемой сельскохозяйственной продукции для производства видов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ноября 2016 года № 344. Зарегистрировано Департаментом юстиции Жамбылской области 28 ноября 2016 года № 3227. Утратило силу постановлением акимата Жамбылской области от 16 августа 2022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16.08.2022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постановление акимата области от 29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норматива субсидии на единицу закупаемой сельскохозяйственной продукции для производства видов продуктов ее глубокой переработки"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4 июня 2015 года в газете "Знамя труда")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заместителя акима области А. Нуралиева.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24" ноября 2016 года № 344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сельскохозяйственной продукции для производства видов продуктов ее глубокой переработки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 (тенге/литр, килограмм)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