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2877" w14:textId="5122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Жамбылской области от 30 октября 2014 года № 294 "Об утверждении Положения коммунального государственного учреждения "Управление инспекции труда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октября 2016 года № 315. Зарегистрировано Департаментом юстиции Жамбылской области 21 ноября 2016 года № 3217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инспекции труда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декабря 2014 года в газете "Знамя труда", 18 февраля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инспекции труда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Т.Жанке.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