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bd50" w14:textId="f18b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городе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7 октября 2016 года № 5-10. Зарегистрировано Департаментом юстиции Жамбылской области 18 ноября 2016 года № 3216. Утратило силу решением Жамбылского областного маслихата от 11 декабря 2020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2015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городе Тараз.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областного маслихата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собак и кошек в городе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30 января 2014 года № 11 (17884).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областного маслихата по вопросу развития агропромышленности, экологии и природопользования.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Сансызбай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содержания и выгула собак и кошек,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отлова и уничтожения бродячих собак и кошек в городе Тараз"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5-10 от 7 октября 2016 года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внутренних дел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 внутренних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Т.С. Маткенов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2016 год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 Солтанбеков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2016 год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защите прав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Жамбылской области Комитета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Министерства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 Республики Казахстан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Т.С. Тулендиев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2016 год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"7" октября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5-10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городе Тараз</w:t>
      </w:r>
    </w:p>
    <w:bookmarkEnd w:id="30"/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в городе Тараз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содержания и выгула собак и кошек, отлова и уничтожения бродячих собак и кошек в городе Тараз.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всех владельцев собак и кошек, юридических и физических лиц независимо от форм собственности.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основные понятия: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владелец собак и кошек - физическое или юридическое лицо, которое имеет в собственности или ином владении собак и кошек; 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ветеринарная организация – имеющий ветеринарные пункты государственное ветеринарное предприятие, созданное местным исполнительным органом города, осуществляющий деятельность в области ветеринарии;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биостерилизация - лишение животных хирургическим путем способности к воспроизведению потомства.</w:t>
      </w:r>
    </w:p>
    <w:bookmarkEnd w:id="43"/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собак и кошек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собак и кошек осуществляется в соответствии с требованиями санитарно-гигенических и ветеринарных (ветеринарно-санитарных) норм и правил, а также их биологическими потребностями и при гуманном обращении. При содержании собак и кошек, для предотвращения появления нежелательного потомства рекомендуется пути временной изоляции и биостерилизации. Стерилизация собак и кошек производится в ветеринарных клиниках за счет владельца животных.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Разрешается, при условии соблюдения санитарно-гигиенических, зоогигиенических требований и настоящих Правил: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жилых помещениях, занятых несколькими семьями, лишь на своей жилой площади (с письменного согласия жителей квартир);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территории предприятий, организаций, учреждений, садоводческих и дачных некоммерческих объединениях граждан, базах отдыха, собак на привязи или в закрытой металлической клетке (вольер).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оказания содействия уполномоченным органам за соблюдением настоящих Правил кооперативам собственников квартир, объектам кондоминиумов рекомендуется: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подвалов, чердаков и других подсобных помещений в соответствии с правилами и нормами технической эксплуатации жилого фонда, исключающими проникновение туда безнадзорных животных;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сообщать организациям, занимающимся отловом животных, о наличии на своей территории безнадзорных собак и кошек;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содействие работникам специализированной организации в проведении противоэпизоотических мероприятий;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сообщать соответствующим органам о фактах нарушения требований Правил.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с изображением собаки и надписью "Осторожно, злая собака!".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содержании собак и кошек владельцы должны соблюдать следующие требования: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государственной ветеринарной организации созданный местным исполнительным органом города;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выхода собак и кошек из мест их содержания;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поведение собак и кошек не допускающее причинение беспокойства и возникновение опасности для окружающих;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шум со стороны собак и кошек в жилых домостроениях;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государственной ветеринарной организации созданный местным исполнительным органом города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государственную ветеринарную организацию созданный местным исполнительным органом города, для осмотра и профилактических прививок против бешенства и других инфекционных, паразитарных заболеваний;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регулярно, не реже одного раза в квартал, проводить профилактическую обработку собак и кошек от кожных паразитов и гельминтов;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государственную ветеринарную организацию созданный местным исполнительным органом города, неукоснительно соблюдать рекомендации специалистов по результатам обследования;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государственную ветеринарную организацию созданный местным исполнительным органом города,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государственную ветеринарную организацию созданный местным исполнительным органом города и соответствующие учреждения здравоохранения о случаях укуса, ослюнения, оцарапывания собаками и кошками людей;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государственную ветеринарную организацию созданный местным исполнительным органом города;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государственную ветеринарную организацию созданный местным исполнительным органом города и обеспечить снятие их с учета.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следущее: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приютов и питомников в квартирах жилого фонда и в индивидуальных жилых домах для любых видов собак и кошек;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незарегистрированных (не состоящих на учете) и невакцинированных собак и кошек;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разведение собак и кошек с целью использования их шкур и мяса для потребления, переработки и реализации;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собачьих боев и других мероприятий на территории города Тараз,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собак-охранников).</w:t>
      </w:r>
    </w:p>
    <w:bookmarkEnd w:id="77"/>
    <w:bookmarkStart w:name="z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выгуле собак владельцы обязаны соблюдать следующие требования: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 </w:t>
      </w:r>
    </w:p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 местах свободного выгула;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23.00. до 07.00 часов;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Следующее не допускается: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лицам, находящимся в состоянии алкогольного, наркотического опьянения;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и кошек на пляжах, купать и мыть их в общественных местах купания, в прудах, фонтанах, водоемах и водозаборах;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95"/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бродячих собак и кошек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Отлов осуществляется в целях: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населения от болезней, общих для человека и животных;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 бродячих собак и кошек осуществляется работниками государственной ветеринарной организации созданный местным исполнительным органом города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ветеринарная организация созданный местным исполнительным органом города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ветеринарная организация созданный местным исполнительным органом города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 время проведения отлова работникам государственной ветеринарной организации созданный местным исполнительным органом города не допускается: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людей.</w:t>
      </w:r>
    </w:p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отлов броячих собак и кошек производится в дневное время.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незамедлительно.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транспортировании животных удовлетворяются их нужды в пище и воде, а также обеспечивается их безопасность.</w:t>
      </w:r>
    </w:p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Погибшие и не подлежащие дальнейшему транспортированию животные, незамедлительно отделяются от живых животных.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Отловленные бродячие собаки и кошки размещаются в металлические клетки.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 отловленными собаками и кошками осуществляется необходимый уход и кормление.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отсутствия обращения владельцев отловленных бродячих собак и кошек в течение двух месяцев подлежат умерщвлению.</w:t>
      </w:r>
    </w:p>
    <w:bookmarkEnd w:id="118"/>
    <w:bookmarkStart w:name="z13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Уничтожения бродячих собак и кошек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востребованные собаки и кошки подлежат умерщвлению медикаментозным путем, препаратами, не запрещенными законодательством Республики Казахстан.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Умерщвление животных проводится в специализированном помещении, которое отделено от помещения, где содержатся другие животные.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(инсенераторы).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3"/>
    <w:bookmarkStart w:name="z1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 нарушение настоящих Правил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