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b87b" w14:textId="05bb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25 июня 2015 года № 131 "Об утверждении перечня объектов государственного природно-заповедного фонда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августа 2016 года № 254. Зарегистрировано Департаментом юстиции Жамбылской области 4 октября 2016 года № 3168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25 июня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года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объектов государственного природно-заповедного фонда местного 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2717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газете "Знамя труда" от 27 августа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размещение настоящего постановления на интернет-ресурсе акимата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А. Нуралиева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Председателя Комитета лесного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животного мира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 Устемиров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"__" "                         "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2016 года № 254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0"/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объектов государственного природно-заповедного фонда местного значения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2130"/>
        <w:gridCol w:w="3431"/>
        <w:gridCol w:w="1835"/>
        <w:gridCol w:w="3544"/>
      </w:tblGrid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природно-заповедного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чьем ведении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находится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Заказник местного значения "Умбет"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Рыскуловский, Байзакский и Меркенский 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природных ресурсов и регулирования природопользования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заказник местного значения "Мерке"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Рыскуловский, и Меркенский 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