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f64c" w14:textId="2fef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и предельных цен приобретения (использования) субсидируемых семян и реализации элитных саженцев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8 сентября 2016 года № 274. Зарегистрировано Департаментом юстиции Жамбылской области 20 сентября 2016 года № 3161. Утратило силу постановлением акимата Жамбылской области от 16 апреля 2019 года № 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16.04.2019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Правилами субсидирования развития семеноводства, утвержденные приказом Министра сельского хозяйства Республики Казахстан от 12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4-2/664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семеноводства" (зарегистрированный в Реестре государственной регистрации нормативных правовых актов № 10190)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и предельные цены приобретения (использования) субсидируемых семян и реализации элитных саженцев,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Жамбылской области от 18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минимальных норм приобретения (использования) семян первой репродукции и гибридов первого поколения по районам и в разрезе культур на 2016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2951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17 марта 2016 года в информационно-правовой системе "Әділет").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данного постановления возложить на заместителя акима области А. Нуралиева.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2016 года № 274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и предельные цены приобретения (использования) субсидируемых семян и реализации элитных саженцев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498"/>
        <w:gridCol w:w="1464"/>
        <w:gridCol w:w="1189"/>
        <w:gridCol w:w="1464"/>
        <w:gridCol w:w="1189"/>
        <w:gridCol w:w="1464"/>
        <w:gridCol w:w="1189"/>
        <w:gridCol w:w="1465"/>
        <w:gridCol w:w="1466"/>
      </w:tblGrid>
      <w:tr>
        <w:trPr>
          <w:trHeight w:val="30" w:hRule="atLeast"/>
        </w:trPr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"/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5,243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5,633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"/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"/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Жуалинский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"/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5"/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6"/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7"/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8"/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5,242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9"/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Рыскуловский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4,530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0"/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</w:tr>
    </w:tbl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457"/>
        <w:gridCol w:w="1598"/>
        <w:gridCol w:w="1343"/>
        <w:gridCol w:w="1598"/>
        <w:gridCol w:w="1091"/>
        <w:gridCol w:w="1344"/>
        <w:gridCol w:w="1344"/>
        <w:gridCol w:w="1344"/>
        <w:gridCol w:w="1345"/>
      </w:tblGrid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"/>
        </w:tc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(гибрид)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(сорт)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5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Жуалинский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6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7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8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9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0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1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Рыскуловский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32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</w:tbl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430"/>
        <w:gridCol w:w="1265"/>
        <w:gridCol w:w="1028"/>
        <w:gridCol w:w="1265"/>
        <w:gridCol w:w="1743"/>
        <w:gridCol w:w="1265"/>
        <w:gridCol w:w="1743"/>
        <w:gridCol w:w="1506"/>
        <w:gridCol w:w="1267"/>
      </w:tblGrid>
      <w:tr>
        <w:trPr>
          <w:trHeight w:val="3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4"/>
        </w:tc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 инкрустированный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 дражированная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5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16329,6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11481,5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6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16329,6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11481,5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7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Жуалинский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16329,6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11481,5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8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16329,6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11481,5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9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16329,6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11481,5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0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15,786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1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2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43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Рыскуловский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16329,6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11481,5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44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16329,6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11481,5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</w:tbl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конец таблицы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555"/>
        <w:gridCol w:w="1633"/>
        <w:gridCol w:w="1326"/>
        <w:gridCol w:w="2249"/>
        <w:gridCol w:w="1633"/>
        <w:gridCol w:w="1943"/>
        <w:gridCol w:w="1944"/>
      </w:tblGrid>
      <w:tr>
        <w:trPr>
          <w:trHeight w:val="30" w:hRule="atLeast"/>
        </w:trPr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6"/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реализации элитных саженцев, тенге/штук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плодово-ягодные культуры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7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134,333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8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134,216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9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Жуалинский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134,233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0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134,231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51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134,259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52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53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54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55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134,160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56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134,284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