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b3a2" w14:textId="9f6b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8 февраля 2016 года № 34 "Об утверждении объемов и нормативов субсидий по направлениям субсидирования развития племенного животноводства и повышения продуктивности и качества продукции животноводства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04 июля 2016 года № 209. Зарегистрировано Департаментом юстиции Жамбылской области 08 июля 2016 года № 3125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Жамбылской области от 8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объемов и нормативов субсидий по направлениям субсидирования развития племенного животноводства и повышения продуктивности и качества продукции животноводства на 2016 год"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2933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16 февраля 2016 года в Информационно-правовой системе нормативных правовых актов Республики Казахстан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течение десяти календарных дней после государственной регистрации настоящего постановления его направление на официальное опубликование;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принятие иных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области А. Нуралиева.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вступает в силу со дня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регистрации в органах юстиции и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июля 2016 года № 209</w:t>
            </w:r>
          </w:p>
        </w:tc>
      </w:tr>
    </w:tbl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и нормативы субсидий по направлениям субсидирования развития племенного животноводства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3397"/>
        <w:gridCol w:w="297"/>
        <w:gridCol w:w="2286"/>
        <w:gridCol w:w="1954"/>
        <w:gridCol w:w="2786"/>
        <w:gridCol w:w="630"/>
        <w:gridCol w:w="52"/>
        <w:gridCol w:w="52"/>
        <w:gridCol w:w="52"/>
        <w:gridCol w:w="55"/>
        <w:gridCol w:w="55"/>
      </w:tblGrid>
      <w:tr>
        <w:trPr/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субсидирова-ния,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 селекционного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и селекционный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молочных и комбинированных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племенных овец в племенных заводах и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июля 2016 года № 209</w:t>
            </w:r>
          </w:p>
        </w:tc>
      </w:tr>
    </w:tbl>
    <w:bookmarkStart w:name="z5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и нормативы субсидий по направлениям субсидирования повышения продуктивности и качества продукции животноводства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1140"/>
        <w:gridCol w:w="262"/>
        <w:gridCol w:w="1722"/>
        <w:gridCol w:w="2744"/>
        <w:gridCol w:w="2015"/>
        <w:gridCol w:w="603"/>
        <w:gridCol w:w="555"/>
        <w:gridCol w:w="115"/>
        <w:gridCol w:w="262"/>
        <w:gridCol w:w="262"/>
        <w:gridCol w:w="2017"/>
      </w:tblGrid>
      <w:tr>
        <w:trPr/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субсидирова-ния,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бычков на откормочные площадки первого уровня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пищевого яйца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2 133 687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баранины (ягнятины)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тонкой шерсти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