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9d08" w14:textId="6cc9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31 декабря 2015 года № 335 "Об установлении карантинной зоны с введением карантинного режима на территории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мая 2016 года № 179. Зарегистрировано Департаментом юстиции Жамбылской области 4 июля 2016 года № 3121. Утратило силу постановлением акимата Жамбылской области от 29 октября 2020 года № 252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2914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февраля 2016 года в газете "Знамя труда")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акимам районов и коммунальному государственному учреждению "Управление сельского хозяйства акимата Жамбылской области" (далее - Управление) в установленном законодательством порядке принять меры, вытекающие из настоящего постановления.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А. Нуралиева.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"Жамбылская областная территориальная инспекция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 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агропромышленном комплексе Министерства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Джигитеков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июня 2016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179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зараженности бактериальным ожогом (Erwinia amylovora(Burrill) Winston et al) плодовых деревьев в разрезе районов и сельских округов по Жамбылской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1648"/>
        <w:gridCol w:w="2284"/>
        <w:gridCol w:w="5450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179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заселенности карантинного вредителя дынной мухи (Myiopardalispardalina(Bigot))в разрезерайонов и сельских округов по Жамбылской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1648"/>
        <w:gridCol w:w="2284"/>
        <w:gridCol w:w="5450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Тогызкентский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Тамдынский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Бирликустемский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Ески-Шуский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